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faece" w14:textId="ccfae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улиц села Кирово Карагандинского сельского округа Бурлинского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Карагандинского сельского округа Бурлинского района Западно-Казахстанской области от 20 августа 2015 года № 3. Зарегистрировано Департаментом юстиции Западно-Казахстанской области 8 сентября 2015 года № 4027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8 декабря 1993 года </w:t>
      </w:r>
      <w:r>
        <w:rPr>
          <w:rFonts w:ascii="Times New Roman"/>
          <w:b w:val="false"/>
          <w:i w:val="false"/>
          <w:color w:val="000000"/>
          <w:sz w:val="28"/>
        </w:rPr>
        <w:t>"Об административно-территориальном устройстве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с учетом мнения населения села Кирово и на основании заключения Западно-Казахстанской областной ономастической комиссии, аким Карагандинского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Переименовать некоторые улицы села Кирово Карагандинского сельского округа Бурлинского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"Степная" – улица "Атамекен";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"Буденного" – улица "Бейбітшілік";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"Чапаев" – улица "Халықтар Достығы";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"Киров" – улица "Жеңіс";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"Плясункова" – улица "Ақжол";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"Крупская" – улица "Абай";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"Коммунистическая" – улица "Ақжайық";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"Речная" – улица "Жағалау";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"Почтовая" – улица "Мәңгілік ел";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"Больничная" – улица "Тәуелсіздік";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"Колхозная" – улица "Бірлік";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"Комсомольская" – улица "Желтоқсан";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"Казахстанская" – улица "Қазақстан";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"Карагандинская" – улица "Қарағанды".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Главному специалисту аппарата акима Карагандинского сельского округа (Б. Сагидулиной) обеспечить государственную регистрацию настоящего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Настоящее решение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Карагандинского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 Акмамбетов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