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e5cb" w14:textId="d89e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Бударино Бударинского сельского округа Акжаикского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Бударинского сельского округа Акжаикского района Западно-Казахстанской области от 16 января 2015 года № 1. Зарегистрировано Департаментом юстиции Западно-Казахстанской области 2 февраля 2015 года № 3795. Утратило силу решением акима Бударинского сельского округа Акжаикского района Западно-Казахстанской области 9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Бударинского сельского округа Акжаикского района Западно-Казахстанской области 09.01.2017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14 января 2015 года № 18 и в целях ликвидации очагов заразных болезней животных, аким Бударинского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 среди мелкого скота на территории села Бударино Бударинского сельского округа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Исключен решением исполняющего обязанности акима Бударинского сельского округа Акжаикского района Западно-Казахстанской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Бударинского сельского округа (Е. Есеналиев)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Бударинского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