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e745" w14:textId="3efe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эксплуатации платных автомобильных дорог и мостовых переходов общего пользования областного и районного значения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апреля 2015 года № 110. Зарегистрировано Департаментом юстиции Западно-Казахстанской области 2 июня 2015 года № 3922. Утратило силу постановлением акимата Западно-Казахстанской области от 8 декабря 2015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08.12.2015 </w:t>
      </w:r>
      <w:r>
        <w:rPr>
          <w:rFonts w:ascii="Times New Roman"/>
          <w:b w:val="false"/>
          <w:i w:val="false"/>
          <w:color w:val="ff0000"/>
          <w:sz w:val="28"/>
        </w:rPr>
        <w:t>№ 349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эксплуатации платных автомобильных дорог и мостовых переходов общего пользования областного и районного значения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пассажирского транспорта и автомобильных дорог Западно-Казахстанской области" (М. Г. Куаншалиев)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области Каримова М. 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апреля 2015 года № 110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эксплуатации платных автомобильных дорог </w:t>
      </w:r>
      <w:r>
        <w:br/>
      </w:r>
      <w:r>
        <w:rPr>
          <w:rFonts w:ascii="Times New Roman"/>
          <w:b/>
          <w:i w:val="false"/>
          <w:color w:val="000000"/>
        </w:rPr>
        <w:t xml:space="preserve">и мостовых переходов общего пользования областного и районного значения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эксплуатации платных автомобильных дорог и мостовых переходов общего пользования областного и районного значения Западно-Казахстанской области (далее 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13 Закона Республики Казахстан от 17 июля 2001 года "Об автомобильных дорогах" (далее – закон) и устанавливают порядок и условия эксплуатации платных автомобильных дорог и мостовых переходов общего пользования областного и районного значения Западно-Казахстанской области, переданных дорожному предприятию по эксплуатации платных автомобильных дорог и мостовых переходов общего пользования областного и районного значения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пользователи автомобильными дорогами –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эксплуатация платных автомобильных дорог и мостовых переходов – осуществление мероприятий по обеспечению непрерывного, безопасного движения автотранспортных средств по платным автомобильным дорогам и мостовым переходам с установленными нагрузками, габаритами и поддержание их транспортно-эксплуатационного состояния в период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дорожное предприятие – предприятие, находящееся в коммунальной собственности области по эксплуатации платных автомобильных дорог и мостовых переходов;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мостовой переход – комплекс инженерных сооружений для преодоления водного препятствия, включающий в себя мост, подходы к мосту, регуляционные и защитные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Правила и условия эксплуатации платных автомобильных дорог </w:t>
      </w:r>
      <w:r>
        <w:br/>
      </w:r>
      <w:r>
        <w:rPr>
          <w:rFonts w:ascii="Times New Roman"/>
          <w:b/>
          <w:i w:val="false"/>
          <w:color w:val="000000"/>
        </w:rPr>
        <w:t xml:space="preserve">и мостовых переходов общего пользования областного и районного значения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 Эксплуатация платных автомобильных дорог и мостовых переходов общего пользования областного и районного значения Западно-Казахстанской области предусматривает своевременное обеспечение дорожным предприятием мероприятий по их ремонту и содержанию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Дорожное предприятие в целях надлежащей эксплуатации платных автомобильных дорог и мостовых переходов общего пользования областного и районного значения Западно-Казахстанской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обеспечивает соблюдение требований безопасности при эксплуатации автомобильных дорог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обеспечивает очистку платных автомобильных дорог и мостовых переходов от снега в зимний период и принимает меры против скользкости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обеспечивает бесперебойный и безопасный проезд транспортных средств и соблюдение требований природоохранного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принимает меры по возмещению ущерба пользователям автомобильными дорогами в соответствии с законодательными актами Республики Казахстан, причиненного дорожно-транспортными происшествиями, возникшего по причине дорожных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обеспечивает фитосанитарное состояние полосы отвода автомобильных дорог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содержит защитные насаждения вдоль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устраняет последствия стихийных метеорологических явлений 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при взаимодействии с подразделениями дорожной полиции ведет учет дорожно-транспортных происшествий, анализирует причины и условия, способствующие их возникновению, разрабатывает мероприятия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 обеспечивает возможность безопасного проезда транспортных средств в рамках скоростного режима, установленных Правилами дорожного движения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принимает меры по спасению участников дорожного движения, оказанию им доврачебной медицинской помощи в случаях дорожно-транспортных происшествий,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оказывает содействие подразделениям дорожной полиции в расследовании дорожно-транспортных происшествий, а также проводит служебное расследование, если дорожно-транспортное происшествие произошло по сопутствующим дорожным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оказывает содействие органам, осуществляющим оперативно-розыскную деятельность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обеспечивает устройство и ремонт технических средств организации дорожного движения (ограждения, знаки, разметка, направляющие устройства, сети освещения, светофоры, системы автоматизированного управления движением);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обеспечивает устройство средств измерения, оборудования и программного обеспечения для мониторинга движения автотранспортных средств с подключением к необходимым информационно-коммуникационным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обеспечивает взимание платы за проезд по платным автомобильным дорогам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Работы по содержанию платных автомобильных дорог и мостовых переходов осуществляются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В целях своевременного проведения работ по содержанию платных автомобильных дорог и мостовых переходов их визуальный осмотр осуществляется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Контроль за эксплуатацией платных автомобильных дорог и мостовых переходов осуществляет уполномоченный государственный орган по автомобильным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