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acf8" w14:textId="16ba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организации образования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января 2015 года № 6. Зарегистрировано Департаментом юстиции Западно-Казахстанской области 13 февраля 2015 года № 3816. Утратило силу постановлением акимата Западно-Казахстанской области от 5 июля 2024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05.07.2024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Западно-Казахстанской области" (А. А. Мынбаева)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Макен Б. 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  <w:bookmarkEnd w:id="5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Ногаев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Западно-Казахстанской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13 января 2015 года № 6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внутреннего распорядка организации образования Западно-Казахстанской области (далее -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24-7)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и являются основанием для разработки и утверждения правил внутреннего распорядка организации образования.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правила разработаны в целях обеспечения единых подходов при разработке и утверждении правил внутреннего распорядка организации образования.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учетом режима деятельности организации образования (круглосуточное пребывание обучающихся и воспитанников, пребывание их в течение определенного времени, сменности учебных занятий и других особенностей работы организации образования) администрацией организации образования устанавливается режим рабочего времени и времени отдыха педагогических и других сотрудников организации образования.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внутреннего распорядка администрация организации образования обеспечивает соблюдение сотрудниками, а также обучающимися и воспитанниками организации образования, обязанностей, возложенных на них законодательством Республики Казахстан в области образования и Правилами внутреннего распорядка организации образования.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Внутренний распорядок организации образования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правилах внутреннего распорядка организации образования должны предусматриваться: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администрации организации образования и педагогов с обучающимися и воспитанниками;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поведение участников учебно-воспитательного процесса;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для получения знаний и сохранения жизни и здоровья обучающихся и воспитанников, охраны прав детей;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повышения профессиональной квалификации сотрудников организации;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начала и окончания работы организации образования, перерывы между ними;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учебных занятий обучающихся и воспитанников.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Администрация организации образования обеспечивает доступность и ознакомление сотрудников, обучающихся и воспитанников, а также их родителей или других законных представителей с Правилами внутреннего распорядка организации образования.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