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d0112" w14:textId="9ed01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Шемонаихинского районного маслихата от 21 июля 2014 года № 21/6-V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02 марта 2015 года N 26/2-V. Зарегистрировано Департаментом юстиции Восточно-Казахстанской области 26 марта 2015 года N 3775. Утратило силу решением Шемонаихинского районного маслихата Восточно-Казахстанской области от 4 апреля 2019 года № 38/4-VI</w:t>
      </w:r>
    </w:p>
    <w:p>
      <w:pPr>
        <w:spacing w:after="0"/>
        <w:ind w:left="0"/>
        <w:jc w:val="both"/>
      </w:pPr>
      <w:bookmarkStart w:name="z11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Шемонаихинского районного маслихата Восточно-Казахстанской области от 04.04.2019 </w:t>
      </w:r>
      <w:r>
        <w:rPr>
          <w:rFonts w:ascii="Times New Roman"/>
          <w:b w:val="false"/>
          <w:i w:val="false"/>
          <w:color w:val="000000"/>
          <w:sz w:val="28"/>
        </w:rPr>
        <w:t>№ 38/4-VI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 В тексте документа сохранена пунктуация и орфография оригинала.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Шемонаихинский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21 июля 2014 года № 21/6-V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3453, опубликовано в газете "Уба-Информ" от 20 августа 2014 года № 34)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"5) День Победы – 9 мая: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инвалидам и участникам Великой Отечественной войны – по 80,8 (восемьдесят целых, восемь десятых)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супругам военнослужащих, погибших во время Великой Отечественной войны, не вступившим в повторный брак – по 35,1(тридцать пять целых, одной десятой)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- бывшим несовершеннолетним узникам концлагерей, гетто и других мест принудительного содержания, созданных фашистами и их союзниками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период второй мировой войны – 35,1 (тридцать пять целых, одной десятой)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награжденным орденами и медалями бывшего Союза ССР за самоотверженный труд и безупречную воинскую службу в тылу в годы Великой Отечественной войны – по 12,7 (двенадцать целых семь десятых)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лицам проработавшим (прослужившим) не менее шести месяцев с 22 июня 1941 по 9 мая 1945 года и не награжденные орденами и медалями бывшего Союза ССР за самоотверженные труд и безупречную воинскую службу в тылу в годы Великой Отечественной войны – по 2,7 (две целых семь десятых)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лицам, приравненным по льготам и гарантиям к инвалидам Великой Отечественной войны: лица,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 – по 13,0 (тринадцать целых) месячных расчетных показателей;";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подпунктом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"7) День Независимости Республики Казахстан – 16 декабря: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матерям, родившим пятого ребенка в календарном году – 25,3 (двадцать целых три десятых ) месячных расчетных показателей.".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Абайдельдинов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Шемонаихинского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