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27103" w14:textId="99271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ветеринарии Шемонаихинского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Шемонаихинского района Восточно-Казахстанской области от 20 февраля 2015 года N 50. Зарегистрировано Департаментом юстиции Восточно-Казахстанской области 12 марта 2015 года N 3732. Утратило силу - постановлением акимата Шемонаихинского района Восточно-Казахстанской области от 20 апреля 2016 года № 79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Шемонаихинского района Восточно-Казахстанской области от 20.04.2016 № 79.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№ 410 "Об утверждении Типового положения государственного органа Республики Казахстан" от 29 октября 2012 года, акимат Шемонаихинского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ветеринарии Шемонаихинского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Шемонаихинского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А.Токтаров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Шемонаихинского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"20" февраля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50 </w:t>
            </w:r>
          </w:p>
        </w:tc>
      </w:tr>
    </w:tbl>
    <w:bookmarkStart w:name="z1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ветеринарии Шемонаихинского района"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"Отдел ветеринарии Шемонаихинского района" (далее - Отдел) является государственным органом Республики Казахстан, осуществляет руководство в сфере ветеринарии на территории Шемонаихинского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Отдел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Отдел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Отдел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Отдел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Отдел по вопросам своей компетенции в установленном законодательством порядке принимает решения, оформляемые приказами руководителя Отдела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Отдела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Местонахождение юридического лица: 071800, Республика Казахстан, Восточно-Казахстанская область, Шемонаихинский район, город Шемонаиха, улица Вокзальная, 149.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государственного органа - государственное учреждение "Отдел ветеринарии Шемонаихинского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Настоящее Положение является учредительным документом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Финансирование деятельности Отдела осуществляется из местного бюджета Шемонаихинского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Отделу запрещается вступать в договорные отношения с субъектами предпринимательства на предмет выполнения обязанностей, являющихся функциями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Режим работы Отдела устанавливается правилами внутреннего трудового распорядка и не должен противоречить нормам трудового законодательства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Миссия Отдела: обеспечение реализации основных направлений государственной политики в области ветеринарии.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15. Задачи Отдела: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охрана здоровья населения от болезней, общих для животных и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защита животных от болезней и их лечение;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обеспечение ветеринарно-санитарной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охрана территории Шемонаихинского района от заноса и распространения заразных и экзотических болезней животных из других государств;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предупреждение и ликвидация загрязнения окружающей среды при осуществлении физическими и юридическими лицами деятельности в области ветеринарии.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 Отдела: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1) исключен постановлением акимата Шемонаихинского района Восточно-Казахстанской области от 23.04.2015 </w:t>
      </w:r>
      <w:r>
        <w:rPr>
          <w:rFonts w:ascii="Times New Roman"/>
          <w:b w:val="false"/>
          <w:i w:val="false"/>
          <w:color w:val="ff0000"/>
          <w:sz w:val="28"/>
        </w:rPr>
        <w:t>№ 122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организовывает отлов и уничтожение бродячих собак и кошек;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организовывает строительство скотомогильников (биотермических ям) и обеспечивает их содержание в соответствии с ветеринарными (ветеринарно-санитарными) требованиями;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организовывает хранение ветеринарных препаратов, приобретенных за счет бюджетных средств, за исключением республиканского запаса ветеринарных препаратов;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5) исключен постановлением акимата Шемонаихинского района Восточно-Казахстанской области от 23.04.2015 </w:t>
      </w:r>
      <w:r>
        <w:rPr>
          <w:rFonts w:ascii="Times New Roman"/>
          <w:b w:val="false"/>
          <w:i w:val="false"/>
          <w:color w:val="ff0000"/>
          <w:sz w:val="28"/>
        </w:rPr>
        <w:t>№ 122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организовывает государственную комиссию по приему и эксплуатацию объектов производства, осуществляющих выращивание животных, заготовку (убой), хранение, переработку и реализацию животных, продукции и сырья животного происхождения, а также организации по производству, хранению и реализации ветеринарных препаратов, кормов и кормовых добавок;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обезвреживает (обеззараживает) и перерабатывает без изъятия животных, продукцию и сырье животного происхождения, представляющих опасность для здоровья животных и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возмещает владельцам стоимость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9) исключен постановлением акимата Шемонаихинского района Восточно-Казахстанской области от 23.04.2015 </w:t>
      </w:r>
      <w:r>
        <w:rPr>
          <w:rFonts w:ascii="Times New Roman"/>
          <w:b w:val="false"/>
          <w:i w:val="false"/>
          <w:color w:val="ff0000"/>
          <w:sz w:val="28"/>
        </w:rPr>
        <w:t>№ 122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10) исключен постановлением акимата Шемонаихинского района Восточно-Казахстанской области от 23.04.2015 </w:t>
      </w:r>
      <w:r>
        <w:rPr>
          <w:rFonts w:ascii="Times New Roman"/>
          <w:b w:val="false"/>
          <w:i w:val="false"/>
          <w:color w:val="ff0000"/>
          <w:sz w:val="28"/>
        </w:rPr>
        <w:t>№ 122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11) исключен постановлением акимата Шемонаихинского района Восточно-Казахстанской области от 23.04.2015 </w:t>
      </w:r>
      <w:r>
        <w:rPr>
          <w:rFonts w:ascii="Times New Roman"/>
          <w:b w:val="false"/>
          <w:i w:val="false"/>
          <w:color w:val="ff0000"/>
          <w:sz w:val="28"/>
        </w:rPr>
        <w:t>№ 122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организовывает и осуществляет государственный ветеринарно-санитарный контроль и надзор за соблюдением физическими и юридическими лицами законодательства Республики Казахстан в области ветеринарии в пределах Шемонаихинского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проводит обследование эпизоотических очагов в случае их возникновения;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выдает акты эпизоотологического обследования;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осуществляет государственный ветеринарно-санитарный контроль и надзор на предмет соблюдения требований законодательства Республики Казахстан в области ветеринарии: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объектах внутренней торговли;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объектах производства, осуществляющих выращивание животных, заготовку (убой), хранение, переработку и реализацию животных, продукции и сырья животного происхождения, а также в организациях по хранению и реализации ветеринарных препаратов, кормов и кормовых добавок (за исключением связанных с импортом и экспортом);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 лиц, осуществляющих предпринимательскую деятельность в области ветеринарии за исключением производства ветеринарных препаратов;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 транспортировке (перемещении), погрузке, выгрузке перемещаемых (перевозимых) объектов в пределах Шемонаихинского района, за исключением их экспорта (импорта) и транзита;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всех видах транспортных средств, по всем видам тары, упаковочных материалов, которые могут быть факторами передачи возбудителей болезней животных, за исключением экспорта (импорта) и транзита;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скотопрогонных трассах, маршрутах, территориях пастбищ и водопоя животных, по которым проходят маршруты транспортировки (перемещения);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территориях, в производственных помещениях и за деятельностью физических и юридических лиц, выращивающих, хранящих, перерабатывающих, реализующих или использующих перемещаемые (перевозимые) объекты, за исключением экспорта (импорта) и транзита;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 осуществляет государственный ветеринарно-санитарный контроль и надзор за соблюдением зоогигиенических и ветеринарных (ветеринарно-санитарных) требований при размещении, строительстве, реконструкции и вводе в эксплуатацию скотомогильников (биотермических ям), объектов государственного ветеринарно-санитарного контроля и надзора, связанных с содержанием, разведением, использованием, производством, заготовкой (убоем), хранением, переработкой и реализацией, а также при транспортировке (перемещении) перемещаемых (перевозимых)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17) составляет акты государственного ветеринарно-санитарного контроля и надзора в отношении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18) организовывает проведение ветеринарных мероприятий по энзоотическим болезням животных на территории Шемонаихинского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19) организовывает проведение ветеринарных мероприятий по профилактике, отбору проб биологического материала и доставке их для диагностики особо опасных болезней животных по перечню, утверждаемому уполномоченным органом, а также других болезней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20) организовывает проведение мероприятий по идентификации сельскохозяйственных животных, ведению базы данных по идентификации сельскохозяйственных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21) определяет потребности в изделиях (средствах) и атрибутах для проведения идентификации сельскохозяйственных животных и передает информацию в местный исполнительный орган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22) организовывает санитарный убой больных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23) принимает уведомления от физических и юридических лиц о начале или прекращении осуществления предпринимательской деятельности в области ветеринарии, а также ведет государственный электронный реестра разрешений и уведомлений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24) осуществляет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16 с изменениями, внесенными постановлением акимата Шемонаихинского района Восточно-Казахстанской области от 23.04.2015 </w:t>
      </w:r>
      <w:r>
        <w:rPr>
          <w:rFonts w:ascii="Times New Roman"/>
          <w:b w:val="false"/>
          <w:i w:val="false"/>
          <w:color w:val="ff0000"/>
          <w:sz w:val="28"/>
        </w:rPr>
        <w:t>№ 122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 Отдела: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вносить на рассмотрение руководству района предложения по вопросам, входящим в компетенцию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рамках компетенции, предусмотренной законодательством Республики Казахстан привлекать работников других отделов местных исполнительных органов района для рассмотрения и совместной разработки вопросов, касающихся деятельности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инициировать проведение в установленном порядке совещаний по вопросам, входящим в компетенцию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запрашивать в рамках компетенции установленной законодательством Республики Казахстан от других государственных органов, должностных лиц, организаций и их руководителей, граждан информацию необходимую для выполнения своих функций;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давать консультации по вопросам, входящим в компетенцию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представлять необходимые материалы и информацию в пределах своей компетенции и в рамках законодательства в случае официального запроса об этом юридических и физических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7) выполнять иные обязанности, входящие в компетенцию Отдела.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Отделом осуществляется первым руководителем, который несет персональную ответственность за выполнение возложенных на Отдел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Руководитель Отдела назначается на должность и освобождается от должности акимом Шемонаихинского района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Полномочия руководителя Отдела: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 установленном законодательстве порядке назначает на должности и освобождает от должностей работников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установленном законодательством порядке осуществляет поощрение и налагает дисциплинарные взыскания на сотрудников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 пределах своей компетенции издает приказы, дает указания, подписывает служебную документацию;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утверждает должностные инструкции работников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представляет интересы Отдела в государственных органах,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утверждает штатное расписание Отдела в пределах лимита штатной численности и структуры, утвержденных постановлением акимата Зыряновского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принимает необходимые меры по противодействию коррупции и несет за это персональную ответственность;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обеспечивает равный доступ мужчин и женщин к государственной службе в соответствии с их опытом, способностями и профессиональной подготовкой;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осуществляет иные полномочия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руководителя Отдела в период его отсутствия осуществляется лицом, его замещающим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21. Отдел может иметь на праве оперативного управления обособленное имущество в случаях, предусмотренных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Отдела формируется за счет имущества, переданного ему собственником, а также имущества,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22. Имущество, закрепленное за Отделом, относится к </w:t>
      </w:r>
      <w:r>
        <w:rPr>
          <w:rFonts w:ascii="Times New Roman"/>
          <w:b w:val="false"/>
          <w:i w:val="false"/>
          <w:color w:val="000000"/>
          <w:sz w:val="28"/>
        </w:rPr>
        <w:t>коммунальной собственности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Отдел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и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24. </w:t>
      </w:r>
      <w:r>
        <w:rPr>
          <w:rFonts w:ascii="Times New Roman"/>
          <w:b w:val="false"/>
          <w:i w:val="false"/>
          <w:color w:val="000000"/>
          <w:sz w:val="28"/>
        </w:rPr>
        <w:t>Реорганизация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 упразднение Отдела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находящихся в ведении государственного органа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коммунальное предприятие "Ветеринарная служба Шемонаихинского района" на праве хозяйственного 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