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078b" w14:textId="7320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августа 2015 года № 35-412/V. Зарегистрировано Департаментом юстиции Восточно-Казахстанской области 03 сентября 2015 года № 4127.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31/369-V от 13 августа 2015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4113), Урджарский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7 893 114,0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6 977 334,0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7 942 172,5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"5) дефицит (профицит) бюджета – -80 095,1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(использование профицита) бюджета – 80 095,1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 35-412/V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 28-322/V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4"/>
        <w:gridCol w:w="3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0"/>
        <w:gridCol w:w="3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7 942 172,5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35-412/V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97"/>
        <w:gridCol w:w="1314"/>
        <w:gridCol w:w="1314"/>
        <w:gridCol w:w="4609"/>
        <w:gridCol w:w="3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инженерно-коммуникационной инфраструктуры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Каратума, Акшокы,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сельского клуба в селе Жогаргы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