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a9d6" w14:textId="49ca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23 декабря 2014 года № 28-322/V "О бюджете Урджарского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13 июля 2015 года № 34-390/V. Зарегистрировано Департаментом юстиции Восточно-Казахстанской области 21 июля 2015 года № 4047. Утратило силу - решением Урджарского районного маслихата Восточно-Казахстанской области от 23 декабря 2015 года № 38-462/V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Восточно-Казахстанской области от 23.12.2015 № 38-462/V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маслихата№ 29/345-V от 01 июля 2015 года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4017),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декабря 2014 года №28-322/V "О бюджете Урджарского района на 2015-2017 годы" (зарегистрировано в Реестре государственной регистрации нормативных правовых актов за номером 3614, опубликовано в газете "Пульс времени/Уақыт тынысы" от 19 января 2015 года в номере 8-9-10) следующие изменения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7 884 574,0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6 968 794,0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затраты – 7 933 632,5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дефицит (профицит) бюджета – -80 095,1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финансирование дефицита (использование профицита) бюджета – 80 095,1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Жумакулов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Бытымбаев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июля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№34-390/V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№28-322/V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14"/>
        <w:gridCol w:w="613"/>
        <w:gridCol w:w="6895"/>
        <w:gridCol w:w="33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7 884 574,0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853 050,0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360 325,0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360 325,0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195 728,0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6 968 794,0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6 968 794,0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622"/>
        <w:gridCol w:w="1172"/>
        <w:gridCol w:w="1172"/>
        <w:gridCol w:w="5092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7 933 632,5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563 002,0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443 218,0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313 257,0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311 557,0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5 602 735,0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331 768,0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3 415 055,0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3 410 735,0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3 352 356,0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1 854 478,0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1 770 594,0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1 770 594,0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443 481,0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329 967,0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329 967,0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484 326,3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270 872,3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266 111,3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221 791,3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148 923,0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148 923,0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201 386,0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303 441,0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223 357,0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219 357,0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219 357,0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219 357,0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-80 095,1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80 095,1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49 059,1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49 059,1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49 059,1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июля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№34-390/V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№28-322/V</w:t>
            </w:r>
          </w:p>
        </w:tc>
      </w:tr>
    </w:tbl>
    <w:bookmarkStart w:name="z26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14"/>
        <w:gridCol w:w="613"/>
        <w:gridCol w:w="6895"/>
        <w:gridCol w:w="33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5 174 417,0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1 036 246,0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450 095,0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450 095,0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348 777,0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348 777,0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205 139,0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4 069 721,0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4 069 721,0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622"/>
        <w:gridCol w:w="1172"/>
        <w:gridCol w:w="1172"/>
        <w:gridCol w:w="5092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5 174 417,0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603 195,0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355 407,0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307 151,0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3 372 452,0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3 299 254,0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3 294 164,0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3 240 088,0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251 791,0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224 424,0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224 424,0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227 001,0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195 576,0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июля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№34-390/V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№28-322/V</w:t>
            </w:r>
          </w:p>
        </w:tc>
      </w:tr>
    </w:tbl>
    <w:bookmarkStart w:name="z49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14"/>
        <w:gridCol w:w="613"/>
        <w:gridCol w:w="6895"/>
        <w:gridCol w:w="33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5 256 304,0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1 114 141,0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4 069 721,0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4 069 721,0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622"/>
        <w:gridCol w:w="1172"/>
        <w:gridCol w:w="1172"/>
        <w:gridCol w:w="5092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5 256 304,0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611 808,0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472 554,0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360 738,0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311 758,0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3 430 055,0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3 356 167,0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3 351 077,0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3 296 190,0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255 569,0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227 791,0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227 791,0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230 421,0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июля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№34-390/V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№28-322/V</w:t>
            </w:r>
          </w:p>
        </w:tc>
      </w:tr>
    </w:tbl>
    <w:bookmarkStart w:name="z7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2015 год, направленных на реализацию бюджетных инвестиционных проектов</w:t>
      </w:r>
    </w:p>
    <w:bookmarkEnd w:id="9"/>
    <w:bookmarkStart w:name="z7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>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697"/>
        <w:gridCol w:w="1314"/>
        <w:gridCol w:w="1314"/>
        <w:gridCol w:w="4609"/>
        <w:gridCol w:w="3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320 мест в с.Урджар,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320 мест в с.Урджар, Урджарского района (софинансирование)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130 мест в с. Баркытбел (Ново-Андреевка),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80 мест в с. Сегизбай,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130 мест в с. Кызыл-Ту,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140 мест с.Урджар, Урджарского района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27 квартирного жилого дома в селе Урджар,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2-х квартирного 3-х комнатного жилого дома в селе Таскескен,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инженерно-коммуникационной инфраструктуры 27 квартирного жилого дома в селе Урджар,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для строительства полигона ТБО в с.Кабанбай,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строительства полигона твердо-бытовых и прочих отходов в с.Маканчи,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реконструкции водопроводных сетей в селе Сегизбай,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строительства водопроводных сетей в селе Бестерек,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реконструкции водопроводных сетей в селе Каратума, Акшокы, Карабута,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"Детского парка" по улице Кабанбая в селе Урджар,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для строительства сельского клуба в селе Жогаргы Егинсу,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2107156,3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июля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№34-390/V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№28-322/V</w:t>
            </w:r>
          </w:p>
        </w:tc>
      </w:tr>
    </w:tbl>
    <w:bookmarkStart w:name="z78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0"/>
        <w:gridCol w:w="1250"/>
        <w:gridCol w:w="2356"/>
        <w:gridCol w:w="2356"/>
        <w:gridCol w:w="46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