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2361" w14:textId="43c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Уланского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12 марта 2015 года N 203. Зарегистрировано Департаментом юстиции Восточно-Казахстанской области 02 апреля 2015 года N 3807. Утратило силу - постановлением Уланского районного акимата Восточно-Казахстанской области от 09 марта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09.03.2016 №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"Отдел занятости и социальных программ Уланского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Уланского района от 9 января 2013 года № 549 "" Об утверждении Положения государственного учреждения "Отдел занятости и социальных программ Уланского района"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Батырбаев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203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Уланского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Уланского района"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071600, Республика Казахстан, Восточно-Казахстанская область, Уланский район, поселок Касым Кайсенова, дом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Отдела: обеспечение реализации основных направлений государственной политики в области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 определены Законами Республики Казахстан "О местном государственном управлении и самоуправлении в Республике Казахстан" от 23 января 2001 года, "О занятости населения" от 23 января 2001 года, "О социальной защите инвалидов в Республике Казахстан" от 13 апреля 2005 года и другими нормативными правовыми актами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формирование единой информационной базы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жилищную помощь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ежегодно определяет целевые группы, проживающие на территории Уланского района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Уланского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 занятости" акимата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