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1f0" w14:textId="91b3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25 декабря 2014 года № 220 "О бюджете Уланского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16 марта 2015 года N 243. Зарегистрировано Департаментом юстиции Восточно-Казахстанской области 30 марта 2015 года N 3784. Утратило силу - решением Уланского районного маслихата Восточно-Казахстанской области от 23 декабря 2015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23.12.2015 № 290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3724), а также рассмотрев протест прокурора Уланского района от 12 февраля 2015 года № 2-1517-15-10182 на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220 от 25 декабря 2015 года "О бюджете района на 2015 - 2017 годы",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2014 года № 220 "О бюджете Уланского района на 2015-2017 годы" (зарегистрировано в Реестре государственной регистрации нормативных правовых актов за номером 3622, опубликовано в газете "Уланские зори" от 27 января 2015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4011054,0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823729,0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10200,0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35055,0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3142070,0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4066824,9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29632,0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42020,0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- 85402,9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85402,9 тысяч тенге, в 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83,3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 В соответствии с пунктами 2,3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Щелоковский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05"/>
        <w:gridCol w:w="854"/>
        <w:gridCol w:w="5288"/>
        <w:gridCol w:w="39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107"/>
        <w:gridCol w:w="1270"/>
        <w:gridCol w:w="5465"/>
        <w:gridCol w:w="2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bookmarkStart w:name="z2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8"/>
        <w:gridCol w:w="1796"/>
        <w:gridCol w:w="1234"/>
        <w:gridCol w:w="1516"/>
        <w:gridCol w:w="1235"/>
        <w:gridCol w:w="1938"/>
        <w:gridCol w:w="1068"/>
        <w:gridCol w:w="1939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