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189d" w14:textId="d261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Курчумского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марта 2015 года № 88. Зарегистрировано Департаментом юстиции Восточно-Казахстанской области 03 апреля 2015 года № 3817.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Курчумского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марта 2015 года № 88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Курчумского района Восточно - 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Курчумского района Восточно - Казахстанской области"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071200, Республика Казахстан, Восточно-Казахстанская область, Курчумский район, село Курчум, улица Ибежанова,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Курчумского района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Курчумского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