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af24" w14:textId="550a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16 апреля 2015 года N 123. Зарегистрировано Департаментом юстиции Восточно-Казахстанской области 21 мая 2015 года N 3962. Утратило силу - постановлением акимата Зыряновского района Восточно-Казахстанской области от 19 января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19.01.2016 № 9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 (зарегистрированным в Реестре государственной регистрации нормативных правовых актов за номером 10130),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аппаратов акима района, городов, поселков, сельских округов и исполнительных органов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123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аппаратов акима района, городов, поселков, сельских округов и исполнительных органов Зыряновского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аппаратов акимов района, городов, поселков, сельских округов, исполнительных органов Зыряновского района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аппаратов акимов района, городов, поселков, сельских округов, исполнительных органов Зыряновского района (далее – служащие).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Оценка служащего складывается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финансируемые из районного бюджета, акимов городов районного значения, поселков,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Получение служащим двух оценок "неудовлетворительно" в течение последних трех лет является основанием для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Зыряновского района (далее –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Кадровая служба формирует график проведения оценки по согласованию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уведомляет служащего, подлежащего оценке, а также лиц, указанных в подпунктах 1) и 2) пункт 4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приложению 1 к Типовой методике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(зарегистрированным в Реестре государственной регистрации нормативных правовых актов за номером 10130) (далее – Типовая методика)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пункте 13 настоящей Методики, направляются в кадровую службу в течение двух рабочих дней со дня их получения от кадровой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Кадровая служба осуществляет расчет средней оценки лиц, указанных в пункте 13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пункте 13 настоящей Методики, осуществляется на анонимной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до 33 баллов –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Кадровая служба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Кадровая служба ознакамливает служащего с результатами оценки в течение пяти рабочих дней со дня ее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Результаты оценки вносятся в послужные списки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по Восточно-Казахстаской области осуществляется в течение десяти рабочих дней со дня вынесения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Восточно-Казахстанской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