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5c24" w14:textId="7685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23 ноября 2015 года № 264. Зарегистрировано Департаментом юстиции Восточно-Казахстанской области 18 декабря 2015 года № 4274. Утратило силу - постановлением акимата Бородулихинского района Восточно-Казахстанской области от 19 апреля 2016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19.04.2016 № 63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общественные работы в 2016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Оплату труда безработных, занятых на общественных работах, производить из средств местного бюджета,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законодательством Республики Казахстан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Бородулихинс-кого района Восточно - Казахстанской области от 4 декабря 2014 года № 292 "Об организации и финансировании общественных работ в 2015 году" (зарегистрированное в Реестре государственной регистрации нормативных правовых актов за № 3605, опубликованное в районных газетах "Аудан тынысы" от 9 января 2015 года № 3 (512), "Пульс района" от 9 января 2015 года № 3 (6831)).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Атаеву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 264 от 23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728"/>
        <w:gridCol w:w="5090"/>
        <w:gridCol w:w="2208"/>
        <w:gridCol w:w="692"/>
        <w:gridCol w:w="600"/>
        <w:gridCol w:w="539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(утвержденное 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Андреевского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Бакинского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Бель-Агачского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Дмитриевского сельского округа Бородулихинского района Восточно-Казахстанского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Жезкентского поселкового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дворов и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Жерновского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Зубаирского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Красноярского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Новодворовского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Ленинского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Новопокровского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Новошульбинского сельского округа Бородулихинского района Восточно-Казахстанского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Переменовского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Петропавловского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Подборного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Степного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Таврического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Бородулихинского сельского округа Бородулихинского района Восточно-Казахстанского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общественных кампаний (участие в социологических опросах, уточнение похозяйственных книг, помощь по сбору налоговых платежей, призыв на срочную службу), доставка почтовой корреспонденции, участие в ветеринарной обработке скота, оказание помощи в уборке населенных пунктов, участие в ремонте административных зданий, объектов социально-культурного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кв.м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помещений, 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кв. м.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учреждения образования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помещений, благоустройство территории, помощь в организации горячего питания школьников, сопровождение детей (подвоз)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кв.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молодежи Бородулихинского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мероприятий,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Бородулихинского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мероприятий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помощь в оформлении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кв. м. ежемесячно, 100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Бородулихинского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Республиканского Государственного Коммунального Предприятия "Центр по недвижимости по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региональный филиал Республиканского государственного предприятия "Республиканская ветеринарная лаборатория" на праве хозяйственного ведения Комитета государственной инспекции в агропромышлен-ном комплексе (по согласова-нию)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кв. м. ежедневно 100 кв. м.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"Бородулихинский районный суд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отделение государственного центра по выплате пенсий и пособий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территориальный отдел по исполнению судебных актов Департамента юстиции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корреспонденции, 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дел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"Восточно-Казахстанская областная детско-юношеская спортивная школа по Бородулихинскому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ремонт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кв. м.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"Жетысуйская региональная инспектура по сортоиспытанию сельскохозяйственных культур"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выращивание 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га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бюджет, средства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"Кабинет психолого-педагогической коррекции Бородулихинского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кв.м.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промышленности и туризма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государственным доходам Бородулихинского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кв. м. 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Бородулихинского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 и градстроительства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"Централизованная библиотечная система Бородулихинского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кв.м.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"Бородулихинское медико-социальное учреждение для престарелых и инвалидов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типа"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помещений, 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кв.м. ежемесячно,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Бородулихинского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Бородулихинского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"Бородулихинская центральная районная больница"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кв. м. 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Бородулихинского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час, оплата труда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осуществляется за фактически отработанное время, отраженное в табеле учета рабочего времени,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выплата социального пособия по временной нетрудоспособности, возмещение вреда, причиненного увечьем или иным повреждением здоровья;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(женщины, имеющие несовершеннолетних детей, многодетные матери,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