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2379" w14:textId="4d52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2014 года № 30/206-V "О бюджете Аягозского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08 апреля 2015 года N 35/248-V. Зарегистрировано Департаментом юстиции Восточно-Казахстанской области 14 апреля 2015 года N 3874. Утратило силу - решением Аягозского районного маслихата Восточно-Казахстанской области от 23 декабря 2015 года N 43/312-V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23.12.2015 N 43/312-V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марта 2015 года № 26/317-V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3808)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2014 года № 30/206-V "О бюджете Аягозского района на 2015-2017 годы" (зарегистрировано в Реестре государственной регистрации нормативных правовых актов за номером 3609, опубликовано в газете "Аягөз жаңалықтары" от 14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5606221,8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2466567,0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21679,0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78561,0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3039414,8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5643377,0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17949,0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20811,0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2862,0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- 55104,2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55104,2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 .Бозтаев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35/248-V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</w:t>
            </w:r>
          </w:p>
        </w:tc>
      </w:tr>
    </w:tbl>
    <w:bookmarkStart w:name="z1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82"/>
        <w:gridCol w:w="481"/>
        <w:gridCol w:w="481"/>
        <w:gridCol w:w="8485"/>
        <w:gridCol w:w="1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5606221,8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(переоформление)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приобретение, хранение или хранение и ношение, перевозку гражданского служебного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605"/>
        <w:gridCol w:w="1081"/>
        <w:gridCol w:w="1081"/>
        <w:gridCol w:w="1082"/>
        <w:gridCol w:w="4697"/>
        <w:gridCol w:w="28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2713031,6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