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3df2" w14:textId="1cc3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августа 2015 года № 203. Зарегистрировано Департаментом юстиции Восточно-Казахстанской области 7 сентября 2015 года № 4137.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образования и науки Республики Казахстан от 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по приему документов для участия в конкурсах на присуждение звания "Лучший педагог" и на замещение руководителей государственных учреждений среднего образования, оказываемых Министерством образования и науки Республики Казахстан, местными исполнительными органами" (зарегистрирован в Реестре государственной регистрации нормативных правовых актов за номером 11058)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присуждение звания "Лучший педагог";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для участия в конкурсе на замещение руководителей государственных учреждений среднего образования".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2015 года № 203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присуждение звания "Лучший педагог"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20.07.2018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"Прием документов для участия в конкурсе на присуждение звания "Лучший педагог"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присуждение звания "Лучший педагог" и утвержденного приказом Министра образования и науки Республики Казахстан от 8 апреля 2015 года № 173, (зарегистрирован в Реестре государственной регистрации нормативных правовых актов за № 11058) (далее – Стандарт), выдача результата оказания государственной услуги осуществляются через канцелярию услугодателя.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расписка о приҰме документов для участия в конкурсе на присуждение звания "Лучший педагог"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бумажная. 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пакета документов услугополучателя согласно пункту 9 Стандарта.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прием сотрудником канцелярии услугодателя пакета документов услугополучателя согласно пункта 9 Стандарта. Длительность выполнения – 15 (пятнадцать) минут;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выдача услугополучателю сотрудником канцелярии результата оказания государственной услуги либо мотивированного ответа об отказе в оказании государственной услуги по основаниям, установленным пунктом 10 Стандарта. Длительность выполнения – 5 (пять) минут. 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государственной услуги: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три этапа: 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этап - при сдаче педагогическими работниками организаций образования пакета документов в районные и городские отделы образования – ежегодно в апреле;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этап - при сдаче документов представителями районных и городских отделов образования отобранных на предыдущем этапе документов в областное управление образования – ежегодно в мае;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этап – при сдаче документов представителями областного управления образования в Министерство – ежегодно в августе-сентябре.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являются зарегистрированный пакет документов услугополучателя, который служит основанием для начала выполнения действия 2, указанного в пункте 5 настоящего Регламента. Результатом процедуры (действия) по оказанию государственной услуги по действию 2, указанному в пункте 5 настоящего Регламента является выдача результата оказания государственной услуги либо мотивированного ответа об отказе в оказании государственной услуги по основаниям, установленным пунктом 10 Стандарта.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сотрудником канцелярии услугодателя пакета документов услугополучателя согласно пункту 9 Стандарта. Длительность выполнения – 15 (пятнадцать) минут;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услугополучателю сотрудником канцелярии услугодателя результата оказания государственной услуги либо мотивированного ответа об отказе в оказании государственной услуги по основаниям, установленным пунктом 10 Стандарта. Длительность выполнения – 5 (пять) минут.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"Прием документов для участия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конкурсе на присуждение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"Лучший педагог"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0104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2015 года № 203</w:t>
            </w:r>
          </w:p>
        </w:tc>
      </w:tr>
    </w:tbl>
    <w:bookmarkStart w:name="z1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для участия в конкурсе на замещение руководителей государственных учреждений среднего образования" 1. Общие положения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20.07.2018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"Прием документов для участия в конкурсе на замещение руководителей государственных учреждений среднего образования" (далее – государственная услуга) оказывается местными исполнительными органами области, районов и городов областного значения (далее – услугодатель). 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об итогах конкурса на замещение руководителей государственных учреждений среднего образования в произвольной форме, либо мотивированный ответ об отказе в оказании государственной услуги по основаниям,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для участия в конкурсе на замещение руководителей государственных учреждений среднего образования", утвержденного приказом Министра образования и науки Республики Казахстан от 8 апреля 2015 года № 173 (далее - Стандарт).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представления результата оказания государственной услуги: бумажная. 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bookmarkEnd w:id="37"/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канцелярия услугодателя осуществляет прием, регистрацию документов услугополучателя либо представленных курьером Государственной корпорации. В случаях представления услугополучателем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пакета документов. Длительность выполнения – 20 (двадцать) минут; 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пакета документов и передача их исполнителю услугодателя. Длительность выполнения – 20 (двадцать) минут;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 исполнитель услугодателя проверяет документы на соответствие требованиям, предусмотренным пунктом 10 Стандарта, подготавливает разрешение либо мотивированный ответ об отказе в оказании государственной услуги и передает руководителю услугодателя. Длительность выполнения – 2 (два) рабочих дня в случае предоставления государственной услуги по месту нахождения услугодателя, либо 6 (шесть) рабочих дней в случае предоставления услуги нахождения не по месту нахождения услугодателя;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руководителем услугодателя результата оказания государственной услуги и передача его в канцелярию услугодателя. Длительность выполнения – 20 (двадцать) минут;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канцелярия услугодателя регистрирует результат оказания государственной услуги передает услугополучателю либо курьеру Государственной корпорации. Длительность выполнения – 20 (двадцать) минут.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услугодателю и в Государственную корпорацию по месту нахождения – 3 (три) рабочих дня, не по месту нахождения услугодателя – 7 (семь) рабочих дней.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оказания государственной услуги. Услугодатель обеспечивает доставку результата государственной услуги в Государственную корпорацию, не позднее, чем за сутки до истечения срока оказания государственной услуги.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что служит основанием для начала выполнения действия 2, указанного в пункте 5 настоящего Регламента.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завизированные документы руководителем услугодателя, что служит основанием для начала выполнения действия 3, указанного в пункте 5 настоящего Регламента. 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подготовленный результат оказания государственной услуги либо мотивированный ответ об отказе в оказании государственной услуги, что служит основанием для начала выполнения действия 4, указанного в пункте 5 настоящего Регламента. 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начала выполнения действия 5, указанного в пункте 5 настоящего Регламента.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выдача канцелярией услугодателя результата оказания государственной услуги услугополучателю либо расписка в получении результата оказания государственной услуги курьером Государственной корпорации.</w:t>
      </w:r>
    </w:p>
    <w:bookmarkEnd w:id="52"/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3"/>
    <w:bookmarkStart w:name="z7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прием, регистрацию документов услугополучателя либо представленных курьером Государственной корпорации. В случаях представления услугополучателем неполного пакета документов предусмотренным пунктом 9 Стандарта, и (или) документов с истекшим сроком действия услугодатель отказывает в приеме пакета документов. Длительность выполнения – 20 (двадцать) минут; 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пакет документов и передает их исполнителю услугодателя на исполнение. Длительность выполнения – 20 (двадцать) минут;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 проверяет документы на соответствие требованиям, предусмотренным пунктом 10 Стандарта, подготавливает результат оказания государственной услуги, либо мотивированный ответ об отказе в оказании государственной услуги. Длительность выполнения – 2 (два) рабочих дня в случае предоставления государственной услуги по месту нахождения услугодателя, либо 6 (шесть) рабочих дней в случае предоставления услуги нахождения не по месту нахождения услугодателя;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оказании государственной услуги и передает его в канцелярию услугодателя. Длительность выполнения – 20 (двадцать) минут;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услугодателя регистрирует результат оказания государственной услуги передает услугополучателю либо курьеру Государственной корпорации. Длительность выполнения – 20 (двадцать) минут.</w:t>
      </w:r>
    </w:p>
    <w:bookmarkEnd w:id="63"/>
    <w:bookmarkStart w:name="z8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Услугополучатели для получения государственной услуги обращаются в Государственную корпорацию и представляют документы, предусмотренные пунктом 9 Стандарта.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услугодателю: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согласно перечню, предусмотренному Стандартом, и выдает расписку о приеме соответствующих документов. 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Стандартом, работник Государственной корпорации отказывает в приеме заявления и выдает расписку по форме согласно приложению 2 к Стандарту;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принятые документы от услугополучателя поступают в накопительный сектор Государственной корпорации; 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Государственной корпорации, документы, формируются по направлениям, фиксируются в информационной системе "Интегрированная информационная система для Государственной корпорации" (далее – ИИС ГК) путем сканирования штрих-кода на расписке;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накопительный сектор Государственной корпорации передает документы курьеру Государственной корпорации; 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Государственной корпорации осуществляет передачу документов услугодателю.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 выдача готовых документов осуществляется на основании расписки о приеме документов при предъявлении удостоверения личности услугополучателя (либо его представителю по нотариально заверенной доверенности). 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 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"Прием документов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участия в конкурсе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замещение 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учреждений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образования"</w:t>
            </w:r>
          </w:p>
        </w:tc>
      </w:tr>
    </w:tbl>
    <w:bookmarkStart w:name="z1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1) Справочник бизнес-процессов оказания государственной услуги при оказании государственной услуги через услугодателя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2) Справочник бизнес-процессов оказания государственной услуги при оказании государственной услуги через Государственную корпорацию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1882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