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53d27" w14:textId="c053d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объемов субсидий по районам Восточно-Казахстанской области на развитие семеноводства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16 июля 2015 года N 173. Зарегистрировано Департаментом юстиции Восточно-Казахстанской области 29 июля 2015 года N 4074.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18) </w:t>
      </w:r>
      <w:r>
        <w:rPr>
          <w:rFonts w:ascii="Times New Roman"/>
          <w:b w:val="false"/>
          <w:i w:val="false"/>
          <w:color w:val="000000"/>
          <w:sz w:val="28"/>
        </w:rPr>
        <w:t>статьи 6 - 1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февраля 2003 года "О семеноводстве" и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12 декабря 2014 года № 4 - 2/664 "Об утверждении Правил субсидирования развития семеноводства" (зарегистрированного в Реестре государственной регистрации нормативных правовых актов за номером 10190) Восточно - 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</w:t>
      </w:r>
      <w:r>
        <w:rPr>
          <w:rFonts w:ascii="Times New Roman"/>
          <w:b/>
          <w:i w:val="false"/>
          <w:color w:val="000000"/>
          <w:sz w:val="28"/>
        </w:rPr>
        <w:t>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объемы субсидий по районам Восточно-Казахстанской области на развитие семеноводства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области Мусина Д.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 – 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июля 2015 года № 173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районам Восточно-Казахстанской области на развитие семеноводства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5"/>
        <w:gridCol w:w="2163"/>
        <w:gridCol w:w="8052"/>
      </w:tblGrid>
      <w:tr>
        <w:trPr>
          <w:trHeight w:val="3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районов, городов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12 126 724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10 244 481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80 078 536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37 444 355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10 447 996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13 892 006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27 809 818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29 491 562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63 523 739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5 146 161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6 580 816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72 981 051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35 739 497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51 450 444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2 006 018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13 095 476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2 804 319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474 863 000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