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333" w14:textId="0e13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апреля 2015 года № 81. Зарегистрировано Департаментом юстиции Восточно-Казахстанской области 5 мая 2015 года № 3924. Утратило силу постановлением Восточно-Казахстанского областного акимата от 26 января 2023 года № 19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24-6)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 Восточно-Казахстанской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Восточно-Казахстанского областного акимата от 27.02.2017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Восточно-Казахстанской области (далее - Правила) определяют порядок организации и осуществления деятельности психологической службы в организациях среднего образования Восточно-Казахстанской области (далее – Психологическая служба).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Психологической службы определяется типом, видом и потребностями организации образования.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Психологической службы – способствовать сохранению психического и психологического здоровья обучающихся, создание благоприятного социально-психологического климата в организации образования и оказание психолого-педагогической поддержки участникам учебно-воспитательного процесса.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Психологической службы: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обеспечении индивидуального подхода к каждому обучающемуся на основе психолого-педагогического изучения его личности;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охране психического здоровья обучающихся;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помощи родителям (или лицам их заменяющих) и педагогам в решении психолого-педагогических проблем в выборе оптимальных методов учебно-воспитательной работы;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психологической помощи несовершеннолетним, имеющим суицидальные наклонности, а также их родителям (или лицам их заменяющих) в целях предупреждения совершения суицидов и их попыток.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и содержание деятельности </w:t>
      </w:r>
      <w:r>
        <w:rPr>
          <w:rFonts w:ascii="Times New Roman"/>
          <w:b/>
          <w:i w:val="false"/>
          <w:color w:val="000000"/>
        </w:rPr>
        <w:t>Психологической службы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Психологическая служба осуществляет свою деятельность по следующим направлениям: психодиагностическое, консультативное, просветительско-профилактическое, коррекционно-развивающее.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Психодиагностическое направление включает: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обучающихся с целью определения их психического развития;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обучающихся, с целью их адаптации, развития и социализации;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Консультативное направление включает: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(или лиц их заменяющих) и педагогов по их запросам;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консультирование обучающихся, родителей (или лиц их заменяющих) и педагогов по проблемам личностного, профессионального самоопределения и взаимоотношений с окружающими;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Просветительско-профилактическое направление включает: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обучающихся, педагогов;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дезадаптации поведения обучающихся;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работе методических объединений, педагогического совета и медико-психолого-педагогических консилиумов;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со специалистами - смежных профессий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Коррекционно-развивающее направление включает: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психолого-педагогических тренингов;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коррекцию межличностных отношений, поведенческих отклонений.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Психологической службы координируется уполномоченным органом в области образования.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Работа Психологической службы осуществляется во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своей деятельности педагог-психолог Психологической службы: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настоящими Правилами;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 и квалификационных требований;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знаниями общей психологии, педагогической психологии и общей педагогики, психологии личности и дифференциальной психологии, детской и возрастной психологии, социальной психологии, медицинской психологии, психодиагностики, психологического консультирования и новейшего достижения психологической науки в области социальной, практической и возрастной психологии;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психологическую диагностику индивидуально-психологических особенностей обучающихся на протяжении всего периода обучения;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нарушения в становлении и развитии личности обучающихся;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(или лиц их заменяющих) в решении личностных, профессиональных и других проблем;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 сильного эмоционального переживания;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психолого-педагогические заключения по материалам исследовательских работ;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участвует в планировании и разработке развивающих и коррекционных программ;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психологическую культуру обучающихся, педагогических работников и родителей (или лиц их заменяющих);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обучающимися, родителями (или лиц их заменяющих) и педагогами;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знакомится с документацией по организации учебно-воспитательного процесса, личными делами обучающихся и педагогов;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обсуждениях создания коррекционных и развивающих программ и новых методик психологической работы;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поддерживает связь с кафедрами психологии вузов и ассоциациями практических психологов;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выходит с предложениями в органы образования по вопросам улучшения работы Психологической службы;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Педагог-психолог Психологической службы – специалист с высшим образованием по соответствующей специальности.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Педагог-психолог Психологической службы обеспечивает: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сохранность учетно-отчетной документации Психологической службы;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Документация деятельности Психологической службы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Психологическая служба должна иметь следующую документацию: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перспективный план работы педагога-психолога,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регистрации учета видов работ Психологической службы (психодиагностическое, консультативное, просветительско-профилактическое, коррекционно-развивающее);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программы психологического диагностирования, психологических тренингов, развивающей и коррекционной работы;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карты психологического развития обучающихся, групповые психологические портреты;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методические разработки психологических занятий, тренингов и других форм психологической работы;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аналитические отчеты о деятельности Психологической службы  (за полугодие, учебный год);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и банк данных психодиагностических методик;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психологического обследования, заключения.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Психологической службы обеспечивает руководитель организации среднего образования.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