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aa4" w14:textId="c23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природных ресурсов ирегулирования природопользования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марта 2015 года N 46. Зарегистрировано Департаментом юстиции Восточно-Казахстанской области 01 апреля 2015 года N 3802. Утратило силу - постановлением Восточно-Казахстанского областного акимата от 26 мая 2017 года № 135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26.05.2017 № 135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(Чернецкий В. Е.)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природных ресурсов и регулирования природопользования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"Управление природных ресурсов и регулирования природопользования Восточно-Казахстанской области" (далее - Управление) является государственным органом, осуществляющим руководство в сфере охраны природных ресурсов и регулирования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Управления: 070004, Республика Казахстан, Восточно-Казахстанская область, город Усть-Каменогорск, улица Карла Либкнехта,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"Управление природных ресурсов и регулирования природопользования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Миссия: формирование и реализация государственной политики в области охраны окружающей среды, эффективное, устойчивое использование возобновляемых природных ресурсов, повышение лесистости и сохранение биологического разнообразия видов флоры и фауны, улучшение качества окружающей среды, как основы для благополучной, безопасной и комфортной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регулирование и обеспечение рационального пользования лесными и охотничьими ресурсами, водными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реализации государственной политики по вопросам лесного, водного и охотничьего хозяйства,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сохранение биологического разнообразия растительного, животного мира, типичных, уникальных и редких ландшафтов особо охраняемых природных территорий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организует и проводит в пределах своей компетенции государственную экологическую экспертизу объектов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выдает разрешения на эмиссии в окружающую среду, устанавливает в них лимиты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общественные слушания при проведении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по разработке документов в области охраны окружающей среды, передает на рассмотрение уполномоченного органа в области охраны окружающей среды инициативные проекты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привлекает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в пределах своей компетенции целевые показатели качества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разработку программ по управлению отходами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соблюдение экологических требований при обращении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контроль объемов образования отходов и разрабатывает мероприятия и экономические стимулы, направленные на снижение объемов образования отходов, повышение уровня их повторного или альтернативного использования и сокращение объемов отходов, подлежащих захоронению;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вносит предложения по предоставлению природных ресурсов в природопользование в порядке, установленном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информирование населения о состоянии природных объектов, находящихся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регистрацию проведения общественной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разрабатывает и представляет уполномоченному органу в области охраны окружающей среды инвестиционные проекты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согласовывает планы природоохранных мероприятий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разрабатывает и согласовывает с уполномоченным органом в области охраны окружающей среды проекты по сокращению выбросов и поглощению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участвует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функциональном ведении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предложения по определению порядка привлечения физических и юридических лиц, а также противопожарной техники, транспортных и других средств организаций для тушения лесных пожаров, по обеспечению привлекаемых к этой работе физических лиц средствами передвижения, пожаротушения, питанием и медицинской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оказывает содействие функционированию добровольных противопожарных формирований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создает резерв горюче-смазочных материалов на пожароопасный сезон в лесу для тушения пожаров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обеспечивает контроль за проведением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организовывает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координирует работу по борьбе с лесными пожарами на территории области с внесением предложений по созданию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организовывает на территории лесного фонда работу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вносит предложения по запрещению пребывания физических лиц на территории государственного лесного фонда, по ограничению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подготавливает материалы по государственному учету лесного фонда, государственному лесному кадастру, государственному мониторингу лесов, находящихся в функциональном ведении местных исполнительных органов области, для представления их уполномоченному органу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принимает законченные объекты и готовую продукцию, произведенную в результате проведения лесохозяйственных мероприятий на участках государственного лесного фонда, находящихся в функциональном ведении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функциональном ведении местного исполнительного органа области, с участием уполномоченного органа в области лесного хозяйства и местного представительного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вносит предложения по приостановлению, ограничению, прекращению права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функциональном ведении местных исполнительных органов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предложения по предоставлению лесопользователям участков под объекты строительства на землях государственного лесного фонда, находящихся в ведении местного исполнительного органа области, где лесные ресурсы предоставлены в долгосрочное лесопользование для оздоровительных, рекреационных, историко-культурных, туристических и спортивных целей; нужд охотничьего хозяйства; побочного лесного пользования, и выдаче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государственную регистрацию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реализует государственную политику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осуществляет координацию и контроль за деятельностью подведомственных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вносит предложения по утверждению перечня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вносит предложения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организует мероприятия по оказанию помощи животным в случае заболеваний, угрозы их гибели на незакрепленных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проводит конкурсы по закреплению охотничьих угодий 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проводит конкурсы по закреплению рыбохозяйственных водоемов местного, международного и республиканского значения, расположенных на территории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организует и обеспечивают охрану животного мира в резервном фонде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организует и обеспечивает охрану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на основании научных рекомендаций ведет паспортизацию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устанавливает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устанавливает границы рыбохозяйственных участков, открывает и закрывает тонны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управляет водохозяйственными сооружениями, находящимися в коммунальной собственности, осуществляет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ведет учет водохозяйственных сооружений, находящихся в государственной собственности, при обнаружении бесхозяйных водохозяйственных сооружений проводят процедуры, предусмотренные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51) реализует государственную политику в области использования и охраны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вносит предложения по установлению водоохранных зон, полос и зон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вносит предложения по установлению режима и особых условий хозяйственного использования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вносит предложения по предоставлению водных объектов в обособленное или совместное 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принимает участие в работе бассейновых советов и в бассейновом соглашении, вносит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бассейновых советов, принимает меры по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обеспечивает реализацию мероприятий по рациональному использованию и охране водных объектов, обеспечению безопасности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согласовывает размещение и ввод в эксплуатацию предприятий и других сооружений, влияющих на состояние вод, а также условия производства строительных, дноуглубительных и других работ на водных объектах, водоохранных зонах и полосах;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решает вопросы обеспечения безопасности водохозяйственных систем и сооружений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организует мероприятия по ликвидации последствий аварий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осуществляет информирование населения о состоянии водных объектов, находящихся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разрабатывает ставки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распределяет лимиты водопользования среди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вносит в уполномоченный орган предложения по 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реализует государственную политику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организует разработку и проводит государственную экологическую экспертизу естественнонаучных и технико-экономических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вносит предложения по утверждению перечня объектов государственного природно-заповедного фонда местного значения, утверждает естественнонаучные и технико-экономические обоснования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вносит предложения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утверждает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разрабатывает и утверждает планы управления особо охраняемыми природными территориями, находящимися в области, обеспечивает проведение их охраны, защиты и восстановления, а также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вносит предложения по утверждению размеров тарифов за услуги, предоставляемые особо охраняемыми природными территориями местного значения со статусом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участвует в ведении государственного кадастра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разрабатывает и утверждает по согласованию с уполномоченным органом паспорта особо охраняемых природных территорий, находящихся в ведении местного исполнительного органа области, и представляет паспорта на регистрацию (перерегистрацию)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вносит предложения по резервированию земель для создания особо охраняемых природных территорий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вносит предложения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ведении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вносит предложения по утверждению границ и вида режима охраны территорий государственных памятников природы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разрабатывает ставки платы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вносит предложения по упразднению государственных природных заказников местного значения и уменьшению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78-1) организует и проводит поисково-разведочные работы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изменением, внесенным постановлением Восточно-Казахстанского областного акимата от 15.05.2015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лиц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Управлению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права, необходимые для осуществления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 осуществлять свои функции в соответствии с требованиями действующего законодательства.</w:t>
      </w:r>
    </w:p>
    <w:bookmarkEnd w:id="4"/>
    <w:bookmarkStart w:name="z1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"/>
    <w:bookmarkStart w:name="z1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Управления, директоров государственных юридических лиц, находящихся в ведении Управления, их заместителей, главных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Управления, директоров государственных юридических лиц, находящихся в ведении Управления, их заместителей, главных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издает приказы и дает указания, обязательные для всех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случае и пределах, установленных законодательством, распоряжается имуществом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от имени Управления договоры (контракты) и обеспечивает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обязанности и полномочия своих заместителей и руководителей структурных подразделений в соответствии с действующим законодательством.</w:t>
      </w:r>
    </w:p>
    <w:bookmarkEnd w:id="6"/>
    <w:bookmarkStart w:name="z1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имущества, приобретенного за счет средств, выданных ему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Управлением,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"/>
    <w:bookmarkStart w:name="z1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"/>
    <w:bookmarkStart w:name="z1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Управления осуществляется в соответствии с законодательством Республики Казахстан.</w:t>
      </w:r>
    </w:p>
    <w:bookmarkEnd w:id="10"/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предприятие "Шығыс су қоймалары" управления природных ресурсов и регулирования природопользования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"Асу-Булакское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"Больше-Нарымское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"Зайсанское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"Зыряновское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"Курчумское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"Риддерское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"Маркакольское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"Мало-Убинское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"Пихтовское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"Самарское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"Черемшанское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"Усть-Каменогорское лесное хозяйство" управления природных ресурсов и регулирования природопользования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"Отряд оперативного реагирования лесного и охотничьего хозяйства" управления природных ресурсов и регулирования природопользования Восточно-Казахстанской области.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