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f3f7" w14:textId="6abf3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"Управление государственного архитектурно-строительного контроля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февраля 2015 года № 43. Зарегистрировано Департаментом юстиции Восточно-Казахстанской области 20 марта 2015 года № 3768. Утратило силу - постановлением Восточно-Казахстанского областного акимата от 15 июля 2016 года № 218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Восточно-Казахстанского областного акимата от 15.07.2016 № 218.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августа 2014 года № 898 "О мерах по разграничению полномочий между уровнями государственного управления Республики Казахстан",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государственного архитектурно-строительного контроля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государственного архитектурно-строительного контроля Восточно-Казахстанской области"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Гарикова Д.А.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февраля 2015 года № 43</w:t>
            </w:r>
          </w:p>
        </w:tc>
      </w:tr>
    </w:tbl>
    <w:bookmarkStart w:name="z1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государственного архитектурно-строительного контроля Восточно-Казахстанской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"Управление государственного архитектурно-строительного контроля Восточно-Казахстанской области" является государственным органом Республики Казахстан, осуществляющим руководство в сфере государственного архитектурно-строительного контроля и лицензирования.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"Управление государственного архитектурно-строительного контроля Восточно-Казахстанской области"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"Управление государственного архитектурно-строительного контроля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"Управление государственного архитектурно-строительного контроля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"Управление государственного архитектурно-строительного контроля Восточно-Казахстанской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"Управление государственного архитектурно-строительного контроля Восточно-Казахстанской области" по вопросам своей компетенции, в установленном законодательством порядке принимает решения, оформляемые приказами руководителя государственного учреждения "Управление государственного архитектурно-строительного контроля Восточно-Казахстанской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"Управление государственного архитектурно-строительного контроля Восточно-Казахстанской области"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"Управление государственного архитектурно-строительного контроля Восточно-Казахстанской области": Республика Казахстан, Восточно-Казахстанская область, 070004, город Усть-Каменогорск, улица Казахстан,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Полное наименование государственного органа - государственное учреждение "Управление государственного архитектурно-строительного контроля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"Управление государственного архитектурно-строительного контроля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"Управление государственного архитектурно-строительного контроля Восточно-Казахстанской области" осуществляется из местного (областного)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"Управление государственного архитектурно-строительного контроля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"Управление государственного архитектурно-строительного контроля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"Управление государственного архитектурно-строительного контроля Восточно-Казахстанской области" - формирование полноценной среды обитания и жизнедеятельности человека, устойчивое развитие населенных пунктов и межселенных территорий.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Задача государственного учреждения "Управление государственного архитектурно-строительного контроля Восточно-Казахстанской области" - обеспечение соблюдения установленных законодательством об архитектурной, градостроительной и строительной деятельности требований по безопасности населения, территорий и населенных пунктов от воздействия опасных (вредных) природных и техногенных, антропогенных явлений и процессов на территории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государственной политики в области архитектуры, градостроительства, строительства, развития производственной базы строительной индустрии;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ведение мониторинга строящихся (намечаемых к строительству) объектов и комплексов в порядке, установленном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государственного архитектурно-строительного контроля и надзора за качеством строительства объектов, применение установленных Кодексом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на этих объектах;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лицензирования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аттестация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организация и осуществление надзора за качеством проектной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осуществление иных функции,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органов, организаций,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беспрепятственно посещать и проводить оперативное инспектирование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выявлять и анализировать причины нарушений государственных нормативов и требований (условий, ограничений), допущенных субъектами архитектурной, градостроительной и строительной деятельности на территории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принимать соответствующие меры воздействия, направленные на устранение нарушений государственных нормативов и требований (условий, ограничений), допущенных субъектами архитектурной, градостроительной и строительной деятельности, а также их последствий;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разрабатывать мероприятия по совершенствованию форм и методов осуществления государственного архитектурно-строительного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"Управление государственного архитектурно-строительного контроля Восточно-Казахстанской области" осуществляется руководителем, который несет персональную ответственность за выполнение возложенных на государственное учреждение "Управление государственного архитектурно-строительного контроля Восточно-Казахстанской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"Управление государственного архитектурно-строительного контроля Восточно-Казахстанской области" назначается на должность и освобождается от должности акимом Восточно-Казахстанской области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"Управление государственного архитектурно-строительного контроля Восточно-Казахстанской области"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"Управление государственного архитектурно-строительного контроля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главным государственным строительным инспектором Восточно-Казахстанской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 доверенности действует от имени государственного учреждения "Управление государственного архитектурно-строительного контроля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представляет интересы государственного учреждения "Управление государственного архитектурно-строительного контроля Восточно-Казахстанской области" во всех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открывает банковские 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издает приказы и дает указания обязательные для всех работников государственного учреждения "Управление государственного архитектурно-строительного контроля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на работу и увольняет с работы должностных лиц и иных работников государственного учреждения "Управление государственного архитектурно-строительного контроля Восточно-Казахстанской области"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применяет меры поощрения и налагает дисциплинарные взыскания на сотрудников государственного учреждения "Управление государственного архитектурно-строительного контроля Восточно-Казахстанской области" и иных работников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определяет обязанности и круг полномочий сотрудников государственного учреждения "Управление государственного архитектурно-строительного контроля Восточно-Казахстанской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несет за это персональную </w:t>
      </w:r>
      <w:r>
        <w:rPr>
          <w:rFonts w:ascii="Times New Roman"/>
          <w:b w:val="false"/>
          <w:i w:val="false"/>
          <w:color w:val="000000"/>
          <w:sz w:val="28"/>
        </w:rPr>
        <w:t>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иные полномочия,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"Управление государственного архитектурно-строительного контроля Восточно-Казахстанской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"Управление государственного архитектурно-строительного контроля Восточно-Казахстанской области" имеет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Имущество, закрепленное за государственным учреждением "Управление государственного архитектурно-строительного контроля Восточно-Казахстанской области", относится к областной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"Управление государственного архитектурно-строительного контроля Восточно-Казахстанской области" формируется за счет имущества, переданного ему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"Управление государственного архитектурно-строительного контроля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государственного учреждения "Управление государственного архитектурно-строительного контроля Восточно-Казахстанской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