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4b6f" w14:textId="1984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ветеринарии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03 февраля 2015 года № 21. Зарегистрировано Департаментом юстиции Восточно-Казахстанской области 13 февраля 2015 года N 3685. Утратило силу - постановлением Восточно-Казахстанского областного акимата от 26 мая 2017 года № 134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26.05.2017 № 134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ветеринарии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ветеринарии Восточно-Казахстанской области (Токсеитов Н. Т.)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февраля 2015 года № 21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ветеринарии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Общие положения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ветеринарии Восточно-Казахстанской области" является государственным органом Республики Казахстан, осуществляющим руководство в сфере ветеринарии и обеспечивающим ветеринарно-санитарную безопасность на территории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ветеринарии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ветеринарии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ветеринарии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ветеринарии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ветеринарии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"Управление ветеринарии Восточно-Казахстанской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ветеринарии Восточно-Казахстанской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070004, Республика Казахстан, Восточно-Казахстанская область, город Усть-Каменогорск, улица Пермитина,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"Управление ветеринарии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"Управление ветеринарии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ветеринарии Восточно-Казахстанской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ветеринарии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ветеринарии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ветеринарии Восточно-Казахстанской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"/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Миссией государственного учреждения "Управление ветеринарии Восточно-Казахстанской области" является проведение единой государственной политики в области ветеринарии, направленной на обеспечение эпизоотического благополучия территории Восточно-Казахстанской области, увеличение экспортных возможностей животноводческой продукции в условиях развивающейся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охрана здоровья населения от болезней,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государственной политики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подготовка предложений и проектов решений местного исполнительного органа области об установлении карантина или ограничительных мероприятий по представлению главного государственного ветеринарно-санитарного инспектора области в случае возникновения заразных болезней животных в двух и более районах, расположенных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подготовка предложений и проектов решений местного исполнительного органа области о снятии ограничительных мероприятий или карантина по представлению главного государственного ветеринарно-санитарного инспектора области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лицензирование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подготовка предложений и проектов решений местного исполнительного органа области о делении территории на зоны в порядке, установленном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утверждение плана ветеринарных мероприятий по обеспечению ветеринарно-санитарной безопасности на территории области по согласованию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организация проведения ветеринарных мероприятий по обеспечению ветеринарно-санитарной безопасности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осуществление государственного ветеринарно-санитарного контроля и надзора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области,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свод, анализ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проведения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подготовка предложений и проектов решений местного исполнительного органа области об утверждении перечня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в установленном законодательством порядке необходимую информацию и документы от государственных органов, организаций, физических лиц по вопросам, входящим в компетенцию государственного учреждения "Управление ветеринарии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по созданию, реорганизации и ликвидации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права, необходимые для осуществления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государственное учреждение "Управление ветеринарии Восточно-Казахстанской области" обязано осуществлять свои функции в соответствии с требованиями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"Управление ветеринарии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ветеринарии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"Управление ветеринарии Восточно-Казахстанской области" назначается на должность и освобождается от должности акимом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ветеринарии Восточно-Казахстанской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"Управление ветеринарии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 доверенности действует от имени государственного учреждения "Управление ветеринарии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представляет интересы государственного учреждения "Управление ветеринарии Восточно-Казахстанской области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заключает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издает приказы и дает указания, обязательные для всех работников государственного учреждения "Управление ветеринарии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на работу и увольняет с работы должностных лиц и иных работников государственного учреждения "Управление ветеринарии Восточно-Казахстанской области" в соответствии с законодательством Республики Казахстан, а также руководителей (их заместителей) организаций, находящихся в ведении государственного учреждения "Управление ветеринарии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применяет меры поощрения и налагает дисциплинарные взыскания на сотрудников государственного учреждения "Управление ветеринарии Восточно-Казахстанской области" и иных работников, назначаемых руководителем государственного учреждения "Управление ветеринарии Восточно-Казахстанской области"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определяет обязанности и круг полномочий своего заместителя и иных сотрудников государственного учреждения "Управление ветеринарии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принимает необходимые меры по противодействию коррупции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обеспечивает равный доступ мужчин и женщин к государственной службе в соответствии с их опытом, способностями и профессиональной подготовкой;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осуществляет иные функции, возложенные на него законодательством Республики Казахстан, настоящим Положением и Восточно-Казахстанским областным акиматом.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ветеринарии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своего заместителя в соответствии с действующим законодательством.</w:t>
      </w:r>
    </w:p>
    <w:bookmarkEnd w:id="6"/>
    <w:bookmarkStart w:name="z10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"/>
    <w:bookmarkStart w:name="z1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"Управление ветеринарии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ветеринарии Восточно-Казахстанской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ветеринарии Восточно-Казахстанской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ветеринарии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"/>
    <w:bookmarkStart w:name="z10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bookmarkStart w:name="z1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государственного учреждения "Управление ветеринарии Восточно-Казахстанской области" осуществляется в соответствии с законодательством Республики Казахстан.</w:t>
      </w:r>
    </w:p>
    <w:bookmarkEnd w:id="10"/>
    <w:bookmarkStart w:name="z10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ветеринарии Восточно-Казахстанской области" </w:t>
      </w:r>
    </w:p>
    <w:bookmarkEnd w:id="11"/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ведении государственного учреждения "Управление ветеринарии Восточно-Казахстанской области" организаций не имеется.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