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01afc" w14:textId="c201a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Тюлькубасского района Южно-Казахстанской области от 9 января 2015 года № 2. Зарегистрировано Департаментом юстиции Южно-Казахстанской области 30 января 2015 года № 2995. Утратило силу постановлением акимата Тюлькубасского района Южно-Казахстанской области от 6 мая 2016 года № 200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Тюлькубасского района Южно-Казахстанской области от 06.05.2016 № 200.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 Республике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населения", акимат Тюлькубасского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дополнительный перечень нижеследующих лиц по Тюлькубасскому району, относящихся к целевым группам.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лица старше 50 лет до достижения пенсионного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2) исключен постановлением акимата Тюлькубасского района Южно-Казахстанской области от 21.12.2015 № </w:t>
      </w:r>
      <w:r>
        <w:rPr>
          <w:rFonts w:ascii="Times New Roman"/>
          <w:b w:val="false"/>
          <w:i w:val="false"/>
          <w:color w:val="ff0000"/>
          <w:sz w:val="28"/>
        </w:rPr>
        <w:t>№ 602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женщины проживающие в сельской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У.Маткеримова.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обязянности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М.Жанесен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