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2517" w14:textId="2412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Сарыагашского районного маслихата от 26 июня 2015 года № 41-367-V "Об утверждении Методики ежегодной оценки деятельности административных государственных служащих аппарата Сарыагашского районного маслихата корпуса "Б""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30 сентября 2015 года № 44-394-V. Зарегистрировано Департаментом юстиции Южно-Казахстанской области 12 октября 2015 года № 3359. Утратило силу решением Сарыагашского районного маслихата Южно-Казахстанской области от 22 января 2016 года № 48-437-V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Южно-Казахстанской области от 22.01.2016 № 48-437-V.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29 декабря 2014 года № 86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26 июня 2015 года № 41-367-V «Об утверждении Методики ежегодной оценки деятельности административных государственных служащих аппарата Сарыагашского районного маслихата корпуса «Б»» (зарегистрировано в Реестре государственной регистрации нормативных правовых актов за № 3259, опубликовано 31 июля 2015 года в газете «Сарыагаш»)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ежегодной оценки деятельности административных государственных служащих аппарата Сарыагашского районного маслихата корпуса «Б», утвержденной указанным решением, слово «маслихата» заменить словом «комиссии».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секретарь маслихата             Б.Садыков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