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5946" w14:textId="c4e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поселка, села, сельских округов и административных государственных служащих аппарата акима Сарыагашского района корпуса «Б»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16 апреля 2015 года № 228. Зарегистрировано Департаментом юстиции Южно-Казахстанской области 18 мая 2015 года № 3183. Утратило силу постановлением акимата Сарыагашского района Южно-Казахстанской области от 21 января 2016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21.01.2016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Реестре государственной регистрации нормативных правовых актов за № 10130,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поселка, села, сельских округов и административных государственных служащих аппарата акима Сарыагашского района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Альсеитову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Б.Парманов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2015 года № 228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поселка, села, сельских округов и административных государственных служащих аппарата акима Сарыагашского района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поселка, села, сельских округов и административных государственных служащих аппарата акима Сарыагашского района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поселка, села, сельских округов и административных государственных служащих аппарата акима Сарыагашского района корпуса «Б»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города, поселка, села, сельских округов оценка проводится акимом района либо по его уполномочию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подразделения по управлению персоналом /кадровая служба/ аппарата акима района (далее – подразделение по управлению персоналом /кадровая служба/).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Подразделение по управлению персоналом /кадровая служба/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по управлению персоналом /кадровая служба/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ее проведения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подразделения по управлению персоналом /кадровая служба/, ознакамливает служащего с заполненным оценочным листом и направляет заполненный оценочный лист в подразделение по управлению персоналом /кадровая служба/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подразделения по управлению персоналом /кадровая служба/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подразделением по управлению персоналом /кадровая служба/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подразделение по управлению персоналом /кадровая служба/ в течение двух рабочих дней со дня их получения от подразделения по управлению персоналом /кадровая служба/.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Подразделение по управлению персоналом /кадровая служба/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подразделением по управлению персоналом /кадровая служба/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Подразделение по управлению персоналом /кадровая служба/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по управлению персоналом /кадровая служба/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Подразделение по управлению персоналом /кадровая служба/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подразделения по управлению персоналом /кадровая служба/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подразделение по управлению персоналом /кадровая служба/.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районного бюджета, аппаратов акима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поселка, села, сельских округов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района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оцениваемого служащего:_____________________________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310"/>
        <w:gridCol w:w="2373"/>
        <w:gridCol w:w="151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9"/>
        <w:gridCol w:w="6801"/>
      </w:tblGrid>
      <w:tr>
        <w:trPr>
          <w:trHeight w:val="3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бюджета, аппаратов акима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поселка, села, сельских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района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оцениваемого служащего: 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435"/>
        <w:gridCol w:w="2056"/>
        <w:gridCol w:w="1550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бюджета, аппаратов акима,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поселка, села, сельских округов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района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715"/>
        <w:gridCol w:w="3438"/>
        <w:gridCol w:w="2170"/>
        <w:gridCol w:w="205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