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e55" w14:textId="1189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Сарыагашского района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14 января 2015 года № 15. Зарегистрировано Департаментом юстиции Южно-Казахстанской области 28 января 2015 года № 2978.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Сарыагашского района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Сарыагашского района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территорий Сарыагашского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Турдалину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2015 года № 15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Сарыагашского района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Сарыагашского района Южно-Казахстанской области"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Сарыагашского района Южно-Казахстанской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Сарыагашского района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Сарыагашского района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Сарыагашского района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Сарыагашского района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Сарыагашского района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Сарыагашского района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Сарыагашского района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Республика Казахстан, Южно- Казахстанская область, Сарыагашский район, город Сарыагаш, улица Исмаилова без номера,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Сарыагашского района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Сарыагашского района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Сарыагашского района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Сарыагашского района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Сарыагашского района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ветеринарии Сарыагашского района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Сарыагашского района Южно-Казахстанской области":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ветеринарии Сарыагашского района Южно-Казахстанской области"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района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индивидуальных номерах сельскохозяйственных животных и передача информации в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передача информации акимату района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акимат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внесение предложений в акимат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27) исключен постановлением акимата Сарыагашского района Южно-Казахстанской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Сарыагашского района Южно-Казахстанской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ветеринарии Сарыагашского района Южно-Казахстанской области"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ветеринарии Сарыагашского района Южно-Казахстанской области"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Сарыагашского района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Сарыагашского района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Сарыагашского района Южно-Казахстанской области" назначается на должность и освобождается от должности акимом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Сарыагашского района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Сарыагашского района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Сарыагашского района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ветеринарии Сарыагашского района Южно-Казахстанской области"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Сарыагашского района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Сарыагашского района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ветеринарии Сарыагашского района Южно-Казахстанской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"Отдел ветеринарии Сарыагашского района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"Отдел ветеринарии Сарыагашского района Южно-Казахстанской области"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ветеринарии Сарыагашского района Южно-Казахстанской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на праве хозяйственного ведения "Ветеринарная служба Сарыагашского района" отдела ветеринарии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