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5f737" w14:textId="cc5f7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исполнительных органов, финансируемых из районного бюджета, аппаратов акима Отырарского района и акимов сельских округов корпуса "Б"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Отырарского района Южно-Казахстанской области от 13 июля 2015 года № 248. Зарегистрировано Департаментом юстиции Южно-Казахстанской области 22 июля 2015 года № 3260. Утратило силу постановлением акимата Отырарского района Южно-Казахстанской области от 5 февраля 2016 года № 128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Отырарского района Южно-Казахстанской области от 5.02.2016 № 128.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21 января 2000 года Правил проведения ежегодной оценки деятельности и аттестации административных государственных служащих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 ежегодной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№ 86 зарегистрированного в Реестере государственной регистрации нормативных правовых актов за № 10130, акимат Отырарского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исполнительных органов, финансируемых из районного бюджета, аппаратов акима Отырарского района и акимов сельских округов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Отырарского района А.Курмана.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С.Полатов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Отырарского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июля 2015 года № 248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 административных государственных служащих исполнительных органов, финансируемых из районного бюджета, аппаратов акима Отырарского района и акимов сельских округов корпуса "Б"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 ежегодной оценки деятельности административных государственных служащих исполнительных органов, финансируемых из районного бюджета, аппаратов акима Отырарского района и акимов сельских округов корпуса "Б" разработана для реализации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"Об утверждении Правил проведения ежегодной оценки деятельности и аттестации административных государственных служащих" и определяет методы ежегодной оценки деятельности административных государственных служащих исполнительных органов, финансируемых из районного бюджета, аппаратов акима Отырарского района и акимов сельских округов корпуса "Б" (далее –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Итоговая оценка служащего утверждается постоянно действующей Комиссией по оценке (далее – Комиссия), которая создается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Председателем Комиссии является руководитель аппарата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является сотрудник отдела управления персоналом (кадровая служба) аппарата акима района (далее – отдел управления персоналом (кадровая служба)).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случае, если в состав Комиссии входит непосредственный руководитель служащего, в отношении которого проводится оценка, а также служащие, указанные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11. Отдел управления персоналом (кадровая служба)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Отдел управления персоналом (кадровая служба) уведомляет служащего, подлежащего оценке, а также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напрявляет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Непосредственный руководитель заполняет оценочный лист непосредственного руководителя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отдела управления персоналом (кадровая служба), ознакамливает служащего с заполненным оценочным листом и направляет заполненный оценочный лист в отдел управления персоналом (кадровая служба)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направления документов на заседание Комиссии. В этом случае работник отдела управления персоналом (кадровая служба) и непосредственный руководитель служащего в произвольной форме составляют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таких лиц (не более трех) определяет отдел управления персоналом (кадровая служба)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в отдел управления персоналом (кадровая служба) в течение двух рабочих дней со дня их получения от отдела управления персоналом (кадровая служба).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Отдел управления персоналом (кадровая служба)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Оценка лицами,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Итоговая оценка служащего вычисляется отделом управления персоналом (кадровая служба)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c –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21 балла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21 до 33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Отдел управления персоналом (кадровая служба)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Отдел управления персоналом (кадровая служба)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отделом управления персоналом (кадровая служба)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Отдел управления персоналом (кадровая служба)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внесения результатов оценки в его послужной список. В этом случае работником отдела управления персоналом (кадровая служба)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отделе управления персоналом (кадровая служба).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бюджета, аппаратов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района и акимов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округов корпуса "Б"</w:t>
            </w:r>
          </w:p>
        </w:tc>
      </w:tr>
    </w:tbl>
    <w:bookmarkStart w:name="z7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05"/>
        <w:gridCol w:w="3105"/>
        <w:gridCol w:w="3875"/>
        <w:gridCol w:w="2215"/>
      </w:tblGrid>
      <w:tr>
        <w:trPr>
          <w:trHeight w:val="30" w:hRule="atLeast"/>
        </w:trPr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(Ф.И.О.) (при его наличии)_______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(Ф.И.О.) (при его наличии) 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бюджета, аппаратов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района и акимов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округов корпуса "Б"</w:t>
            </w:r>
          </w:p>
        </w:tc>
      </w:tr>
    </w:tbl>
    <w:bookmarkStart w:name="z8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6"/>
        <w:gridCol w:w="3944"/>
        <w:gridCol w:w="4061"/>
        <w:gridCol w:w="2319"/>
      </w:tblGrid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бюджета, аппаратов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района и акимов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округов корпуса "Б"</w:t>
            </w:r>
          </w:p>
        </w:tc>
      </w:tr>
    </w:tbl>
    <w:bookmarkStart w:name="z10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1"/>
    <w:bookmarkStart w:name="z10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5"/>
        <w:gridCol w:w="5041"/>
        <w:gridCol w:w="2182"/>
        <w:gridCol w:w="1401"/>
        <w:gridCol w:w="1401"/>
      </w:tblGrid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Комиссии:__________________________ Дата: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Комиссии:_________________________ Дата: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Комиссии:_______________________________ Дата: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