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9074" w14:textId="4cf9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Кентау Южно-Казахстанской области от 4 декабря 2015 года № 328. Зарегистрировано Департаментом юстиции Южно-Казахстанской области 5 января 2016 года № 3507. Утратило силу постановлением акимата города Кентау Южно-Казахстанской области от 23 мая 2016 года № 129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Кентау Южно-Казахстанской области от 23.05.2016 года № 129.</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Кентау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города Кентау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города Кентау Алимбетову Б.</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города Кентау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Н.Ташимов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 постановлением</w:t>
            </w:r>
            <w:r>
              <w:br/>
            </w:r>
            <w:r>
              <w:rPr>
                <w:rFonts w:ascii="Times New Roman"/>
                <w:b w:val="false"/>
                <w:i w:val="false"/>
                <w:color w:val="000000"/>
                <w:sz w:val="20"/>
              </w:rPr>
              <w:t>акимата города Кентау</w:t>
            </w:r>
            <w:r>
              <w:br/>
            </w:r>
            <w:r>
              <w:rPr>
                <w:rFonts w:ascii="Times New Roman"/>
                <w:b w:val="false"/>
                <w:i w:val="false"/>
                <w:color w:val="000000"/>
                <w:sz w:val="20"/>
              </w:rPr>
              <w:t>от 4 декабря 2015 года № 328</w:t>
            </w:r>
          </w:p>
        </w:tc>
      </w:tr>
    </w:tbl>
    <w:bookmarkStart w:name="z6" w:id="0"/>
    <w:p>
      <w:pPr>
        <w:spacing w:after="0"/>
        <w:ind w:left="0"/>
        <w:jc w:val="left"/>
      </w:pPr>
      <w:r>
        <w:rPr>
          <w:rFonts w:ascii="Times New Roman"/>
          <w:b/>
          <w:i w:val="false"/>
          <w:color w:val="000000"/>
        </w:rPr>
        <w:t xml:space="preserve"> Регламент акимата города Кентау</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Кентау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 - аппарат).</w:t>
      </w:r>
      <w:r>
        <w:br/>
      </w:r>
      <w:r>
        <w:rPr>
          <w:rFonts w:ascii="Times New Roman"/>
          <w:b w:val="false"/>
          <w:i w:val="false"/>
          <w:color w:val="000000"/>
          <w:sz w:val="28"/>
        </w:rPr>
        <w:t xml:space="preserve">
      Руководитель аппарата акима города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города,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города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районного маслихата, акимы города,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 - ресурсе акимата города Кентау,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 xml:space="preserve">40.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 </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Проведение правового мониторинга</w:t>
      </w:r>
      <w:r>
        <w:br/>
      </w:r>
      <w:r>
        <w:rPr>
          <w:rFonts w:ascii="Times New Roman"/>
          <w:b/>
          <w:i w:val="false"/>
          <w:color w:val="000000"/>
        </w:rPr>
        <w:t>нормативных правовых актов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Правовой мониторинг проводится аппаратом, исполнительными органами, местными исполнительными органами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42.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43.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44.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45.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юридической службой аппарата.</w:t>
      </w:r>
      <w:r>
        <w:br/>
      </w:r>
      <w:r>
        <w:rPr>
          <w:rFonts w:ascii="Times New Roman"/>
          <w:b w:val="false"/>
          <w:i w:val="false"/>
          <w:color w:val="000000"/>
          <w:sz w:val="28"/>
        </w:rPr>
        <w:t>
      </w:t>
      </w:r>
      <w:r>
        <w:rPr>
          <w:rFonts w:ascii="Times New Roman"/>
          <w:b w:val="false"/>
          <w:i w:val="false"/>
          <w:color w:val="000000"/>
          <w:sz w:val="28"/>
        </w:rPr>
        <w:t>47. Распоряжением акима города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отделами аппарата.</w:t>
      </w:r>
      <w:r>
        <w:br/>
      </w:r>
      <w:r>
        <w:rPr>
          <w:rFonts w:ascii="Times New Roman"/>
          <w:b w:val="false"/>
          <w:i w:val="false"/>
          <w:color w:val="000000"/>
          <w:sz w:val="28"/>
        </w:rPr>
        <w:t>
      </w:t>
      </w:r>
      <w:r>
        <w:rPr>
          <w:rFonts w:ascii="Times New Roman"/>
          <w:b w:val="false"/>
          <w:i w:val="false"/>
          <w:color w:val="000000"/>
          <w:sz w:val="28"/>
        </w:rPr>
        <w:t xml:space="preserve">48.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До первого числа последнего месяца полугодия (до 1 июня и 1 декабря) исполнительные органы представляют в юридическую службу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50. Юридическая служба аппарата анализирует полученную информацию и предложения и совместно с исполнительными органами принимает меры по внесению предложений в Правительство Республики Казахстан и уполномоченные органы в порядке,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51. Для обеспечения полноты проведения правового мониторинга нормативных правовых актов, юридическая служба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 xml:space="preserve">52. По итогам проведенной работы юридическая служба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