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d31a7" w14:textId="18d31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"Кентауский городской отдел предпринимательства и туризма" акимата города Кентау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Южно-Казахстанской области от 8 апреля 2015 года № 95. Зарегистрировано Департаментом юстиции Южно-Казахстанской области 17 апреля 2015 года № 3141. Утратило силу постановлением акимата города Кентау Южно-Казахстанской области от 23 мая 2016 года № 129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Кентау Южно-Казахстанской области от 23.05.2016 года № 129.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Казахстан", акимат города Кентау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"Кентауский городской отдел предпринимательства и туризма"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Кентау Е.Бектаева.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Кентау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А.Т.Макулбаев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апреля 2015 года № 95 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государственном учреждении "Кентауский городской отдел предпринимательства и туризма" акимата города Кентау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"Кентауский городской отдел предпринимательства и туризма" акимата города Кентау является государственным органом Республики Казахстан, осуществляющим руководство в сферах предпринимательства, промышленности, торговли, внешнеэкономических связей и туризма.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"Кентауский городской отдел предпринимательства и туризма" акимата города Кентау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"Кентауский городской отдел предпринимательства и туризма" акимата города Кентау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"Кентауский городской отдел предпринимательства и туризма" акимата города Кентау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"Кентауский городской отдел предпринимательства и туризма" акимата города Кентау вступает в гражданского-правовые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"Кентауский городской отдел предпринимательства и туризма" акимата города Кентау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"Кентауский городской отдел предпринимательства и туризма" акимата города Кентау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учреждении "Кентауский городской отдел предпринимательства и туризма" акимата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Кентау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"Кентауский городской отдел предпринимательства и туризма" акимата города Кентау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Южно-Казахстанская область, город Кентау, проспект А.Яссави, дом № 85, индекс 160400.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"Кентауский городской отдел предпринимательства и туризма" акимата города Кентау.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"Кентауский городской отдел предпринимательства и туризма" акимата города Кентау.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"Кентауский городской отдел предпринимательства и туризма" акимата города Кентау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"Кентауский городской отдел предпринимательства и туризма" акимата города Кентау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"Кентауский городской отдел предпринимательства и туризма" акимата города Кентау.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"Кентауский городской отдел предпринимательства и туризма" акимата города Кентау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"Кентауский городской отдел предпринимательства и туризма" акимата города Кентау: реализация государственной политики в сферах предпринимательства, промышленности, торговли, внешнеэкономических связей и туризма.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создание условий для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обеспечение проведения торговой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координации области туристической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реализация Государственной программы по индустриально-инновационному развитию Республики Казахстан на 2015-2019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осуществляет реализацию государственной политики поддержки и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создает условия для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обеспечивает создание и развитие в регионе объектов инфраструктуры поддержки малого и среднего предпринимательства и 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определяет стратегию развития взаимоотношений местных исполнительных органов с объединениями субъектов частного предпринимательства, Национальной палатой предпринимателей Республики Казахстан и объектами рыночной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организует деятельность экспертных советов;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обеспечивает государственную поддержку на местном уровне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организует обучение, подготовку, переподготовку и повышение квалификации специалистов и персонала для субъектов малого и среднего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 целях исполнения программ развития города, укрепляет деловое сотрудничество с иностранными партнерами, организует работы по привлечению инвестиций для развития реального сектора экономики и социальной сферы;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обеспечивает участие местных товаропроизводителей на международных форумах и выставках в целях ознакомления иностранных инвесторов с промышленным потенциалом города через посольства Республики Казахстан в иностранных государствах;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проводит работы по развитию внешнеэкономических связей;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обеспечивает проведение торговой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присваивает категории рынкам города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осуществляет в пределах своей компетенции регулирование деятельности субъектов торговой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разрабатывает меры по созданию условий, благоприятствующих торговой деятельности в городе;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разрабатывает предложения по минимальным нормативам обеспеченности населения торговой площадью;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разрабатывает и реализует меры по достижению минимального норматива обеспеченности населения торговой площадью;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осуществляет организацию выставок и ярмарок;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осуществляет в пределах своей компетенции государственный контроль за соблюдением размера предельно допустимых розничных цен на социально значимые продовольственные товары;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проводит разъяснительную работу с гражданами, осуществляющими торговлю в неустановленных местах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21) в пределах своей компетенции составляет административные протоколы согласно </w:t>
      </w:r>
      <w:r>
        <w:rPr>
          <w:rFonts w:ascii="Times New Roman"/>
          <w:b w:val="false"/>
          <w:i w:val="false"/>
          <w:color w:val="000000"/>
          <w:sz w:val="28"/>
        </w:rPr>
        <w:t>статей 202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реализует государственную политику и осуществляет координацию в области туристской деятельности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осуществляет сбор, анализ и предоставляет в местный исполнительный орган области информацию о развитии туризма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разрабатывает и внедряет меры по защите городских туристских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координирует деятельность по планированию и строительству объектов туристской индустрии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оказывает содействие в деятельности детских и молодежных лагерей, объединений туристов и развитии самодеятельного туризма;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предоставляет туристскую информацию, в том числе о туристском потенциале, объектах туризма и лицах, осуществляющих туристскую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ведет реестр туристских маршрутов и троп в городе;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осуществляет в интересах местного государственного управления иные полномочия, возлагаемые на местные исполнительные органы 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порядок проведения совещаний, участвует в заседаниях акимата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обеспечивает освещение деятельности государственного учреждения "Кентауский городской отдел предпринимательства и туризма" акимата города Кентау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государственное учреждение "Кентауский городской отдел предпринимательства и туризма" акимата города Кентау осуществляет полномочия в соответствии с законами Республики Казахстан, актами Президента и Правительства Республики Казахстан,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"Кентауский городской отдел предпринимательства и туризма" акимата города Кентау осуществляется первым руководителем, который несет персональную ответственность за выполнение возложенных на государственное учреждение "Кентауский городской отдел предпринимательства и туризма" акимата города Кентау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"Кентауский городской отдел предпринимательства и туризма" акимата города Кентау назначается на должность и освобождается от должности акимом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"Кентауский городской отдел предпринимательства и туризма" акимата города Кентау не имеет заместителей,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"Кентауский городской отдел предпринимательства и туризма" акимата города Кентау: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утверждает планы работ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установленном законодательством порядке поощряет работников государственного учреждения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издает приказы,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внутренний трудовой распорядок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полномочия, предусмотренные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несет персональную ответственность за исполнение антикоррупционного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"Кентауский городской отдел предпринимательства и туризма" акимата города Кентау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"Кентауский городской отдел предпринимательства и туризма" акимата города Кентау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"Кентауский городской отдел предпринимательства и туризма" акимата города Кентау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"Кентауский городской отдел предпринимательства и туризма" акимата города Кентау,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"Кентауский городской отдел предпринимательства и туризма" акимата города Кентау не 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"Кентауский городской отдел предпринимательства и туризма" акимата города Кентау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