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e034" w14:textId="00ce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единых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16 ноября 2015 года № 46/278-V. Зарегистрировано Департаментом юстиции Южно-Казахстанской области 15 декабря 2015 года № 3469. Утратило силу решением Арысского городского маслихата Южно-Казахстанской области от 29 марта 2018 года № 20/144-VI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29.03.2018 № 20/144-VI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Тулбасиев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46/278-V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4926"/>
        <w:gridCol w:w="6161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базовых ставок фиксированного налога на единицу объекта налогооблажения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автомат без выигрыша, предназначенный для проведения игры с одним игроком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