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78ac" w14:textId="2367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22 января 2015 года № 103. Зарегистрировано Департаментом юстиции Южно-Казахстанской области 12 февраля 2015 года № 3017. Утратило силу в связи с истечением срока применения - (письмо аппарата акима города Шымкент Южно-Казахстанской области от 22 января 2016 года № 3/15-350)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города Шымкент Южно-Казахстанской области от 22.01.2016 № 3/15-350).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организаций, в которых будут проводиться общественные работы в 2015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отдел занятости и социальных программ города Шымкента /Байгонов Ж.Ш./.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Нарымбетова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Д.Сатыбалды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2015 года № 103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2015 году виды, объемы общественных работ и источники их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Южно-Казахстанской области от 29.04.2015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3983"/>
        <w:gridCol w:w="2100"/>
        <w:gridCol w:w="3323"/>
        <w:gridCol w:w="1967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района города Шымкента»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санитарно-очистительные работы 167250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технической работе по обработке различной документации 15000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Аль-Фарабийского района города Шымкента»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санитарно - очистительные работы по району 120000 квадратных метров, технические работы по обработке различной документации 2500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Енбекшинского района города Шымкента»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санитарно-очистительные работы по району 20660 гектар, технические работы по обработке различной документации 1500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Шымкента»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 курьерская работа 12000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города Шымкента»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технической работе по обработке различной документации 10000 документов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Шымкента»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17000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Шымкента»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4000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Шымкента»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50000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 города Шымкента»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15000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государственных доходов по городу Шымкент департамента государственных доходов по Южно-Казахстанской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входящих и исходящих документов 2000 штук, помощь по внутренней документации -1000 штук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«Управление государственных доходов по Абайскому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раздаче извещений по транспортному налогу -57000 штук извещений,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раздаче извещений по имущественному налогу-62844 штук извещений,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раздаче извещений по земельному налогу-63118 штук извещений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«Управление государственных доходов по Аль-Фарабийскому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раздаче входящих писем и заявлений для исполнения специалистам – 6076 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раздаче извещений по имущественному,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транспортному и земельному налогам - 8522 извещений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«Управление государственных доходов по Енбекшинскому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раздаче извещений по имущественному, транспортному и земельному налогам-205197 документов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города Шымкент Абайский отдел полиции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- 60000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консьерж-сакшы – 432 многоэтажных дома, 23538 частных домов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города Шымкент Аль-Фарабийский отдел полиции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– 60000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консъерж-сакшы – 808 многоэтажных домов, 25216 частных домов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города Шымкент Енбекшинский отдел полиции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работе по обработке различной документации – 50000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консъерж-сакшы – 648 многоэтажных домов, 178 дворов, 42183 частных домов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города Шымкент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-50000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«Шымкентский государственный зоологический парк» акимата города Шымкента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уборка территории 1800 квадратных метров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Южно-Казахстанского областного суда департамента по обеспечению деятельности судов при Верхном суде Республики Казахстан (Аппарата Верховного суда Республики Казахстан)»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-80000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«Южно-Казахстанское областное общество инвалидов» Республики Казахстан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-1000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«Нұр Отан» Южно-Казахстанский областной филиал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-6000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Шымкентский городской филиал Южно-Казахстанской области общественного объединения «Партия «Нұр Отан»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-12000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Южно-Казахстанское областное общественное объединение многодетных матерей «Ару-Аналар»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-2000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Благотворительный общественный фонд «Защита детей от СПИДа»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 5000 документов.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филиал общественного объединения «Организация ветеранов Республики Казахстан» агропромышленного комплекса Южно-Казахстанской области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-3500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городской филиал Республиканского общественного объединения «Организация Ветеранов»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-2500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областной филиал Республиканского общественного объединения «Организация Ветеранов»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-400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«Городское общество инвалидов города Шымкент»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-6400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Управление юстиции Абайского района города Шымкент Департамента юстиции Южно-Казахстанской области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проведении технических работ по обработке различных документов -10300 документов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Управление юстиции Аль-Фарабийского района города Шымкент Департамента юстиции Южно-Казахстанской области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-10000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Управление юстиции Енбекшинского района города Шымкент Департамента юстиции Южно-Казахстанской области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-36000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«Управление по чрезвычайным ситуациям города Шымкент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-10000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областной филиал Республиканского общественного объединения «Ветераны вооруженных сил»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-1500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пассажирского транспорта и автомобильных дорог города Шымкента»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 -25000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города Шымкента»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документов, курьерские работы -1500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города Шымкент»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документов, курьерские работы-1200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Каратауского района города Шымкента»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санитарно-очистительные работы по району 120000 гектар, технические работы по обработке различной документации 2500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областная прокуратура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 5000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