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a07" w14:textId="5516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440. Зарегистрировано Департаментом юстиции Южно-Казахстанской области 3 февраля 2016 года № 3565.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"Передача ребенка (детей) на патронатное воспитание"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"Постановка на учет лиц, желающих усыновить детей"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услугополучательт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909"/>
        <w:gridCol w:w="3089"/>
        <w:gridCol w:w="1257"/>
        <w:gridCol w:w="2434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909"/>
        <w:gridCol w:w="3089"/>
        <w:gridCol w:w="1257"/>
        <w:gridCol w:w="2434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