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e2052" w14:textId="b1e20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размеров дивидендов акционерных обществ и товариществ с ограниченной ответственностью, находящихся в областной коммунальной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5 октября 2015 года № 298. Зарегистрировано Департаментом юстиции Южно-Казахстанской области 30 октября 2015 года № 3401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статьей 186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«О государственном имуществе»,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размер дивиденов акционерных обществ и товариществ с ограниченной ответственностью, находящихся в областной коммунальной собственности не менее 50 (пятьдесят) процентов от чистого дохода.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«Аппарат Акима Южно-Казахстанской области»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интернет–ресурсе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Садыра Е.А.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Б.Атамкулов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Сатыбалды 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Жилкишиев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Айтаханов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Каныбеков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Садыр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Туякбаев 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Абдуллаев А.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