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9e64" w14:textId="0059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2014 года № 34/258-V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21 октября 2015 года № 43/348-V. Зарегистрировано Департаментом юстиции Южно-Казахстанской области 22 октября 2015 года № 3374. Утратило силу в связи с истечением срока применения - (письмо областного маслихата Южно-Казахстанской области от 11 января 2016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11.01.2016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 (зарегистрировано в реестре государственной регистрации нормативных правовых актов за № 2919, опубликовано 22 декабря 2014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384 152 534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14 776 004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5 540 618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363 830 555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377 126 527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4 822 769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6 078 462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1 255 693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8 024 263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8 024 263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- 5 821 025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5 821 025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2015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выплаты; индивидуальному подоходному налогу с доходов, не облагаемых у источника выплаты; индивидуальному подоходному налогу с доходов иностранных граждан, не облагаемых у источника выплаты, и социальному налогу в бюджеты районов (городов областного значения), кроме районов Байдибек, Казгуртского, Отрарского, Сайрамского, Сузакского и городов Кентау, Туркестан,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Казгуртского района – 57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35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96,1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Казгуртского, Отрарского, Сайрамского, Сузакского и городов Кентау,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Казгуртского района – 43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Отрарского района – 41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41,6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65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3,9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46,6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выплаты, по суммам, поступившим с начала года, в бюджеты районов (городов областного значения), кроме районов Байдибек, Сайрамского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56,5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90,6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Сайрамского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41,6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43,5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9,4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областном бюджете на 2015 год предусмотрены целевые текущие трансферты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жилищно-коммунального хозяйства и пассажирского транспорта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образования, молодежной политики и по развитию языков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областном бюджете на 2015 год предусмотрено кредитование бюджетов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«Затраты», в функциональной группе 01 «Государственные услуги общего характера», в функциональной подгруппе 9 «Прочие государственные услуги общего характера», по администратору бюджетной программы 720 «Управление внутренней политики и по делам религий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государственной, внутренней политики и религиозной деятельности на местном уровне» цифры «335 735» заменить цифрами «484 939»;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«Создание информационных систем» с цифрами «149 204»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«Затраты», в функциональной группе 01 «Государственные услуги общего характера», в функциональной подгруппе 9 «Прочие государственные услуги общего характера», по администратору бюджетной программы 720 «Управление внутренней политики и по делам религий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государственной, внутренней политики и религиозной деятельности на местном уровне» цифры «355 364» заменить цифрами «515 013»;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«Создание информационных систем» с цифрами «159 649»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Н.Абишов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2015 года № 43/348-V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64"/>
        <w:gridCol w:w="710"/>
        <w:gridCol w:w="793"/>
        <w:gridCol w:w="7051"/>
        <w:gridCol w:w="2415"/>
      </w:tblGrid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384 152 534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14 776 004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14 776 004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8 397 302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8 397 302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5 037 584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5 037 584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5 540 618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5 540 618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2 251 395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2 251 395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363 830 555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363 830 555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362 747 972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362 747 972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377 126 527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6 098 007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1 650 913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1 292 156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1 134 178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117 329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222 077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4 049 329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579 128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2 199 240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1 634 836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418 793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200 919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11 651 901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11 629 291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11 626 039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9 822 506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1 573 750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71 478 691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11 120 417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2 094 583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349 842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8 675 992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2 290 018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3 238 021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570 546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2 577 407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10 550 464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580 505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9 969 959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9 969 959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30 700 836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24 033 358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22 923 506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1 109 852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6 540 970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223 993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347 739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5 176 205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75 748 173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14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1 157 254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19 773 730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19 773 730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8 398 369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434 933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297 199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1 650 670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702 181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4 575 168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3 032 856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43 874 086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43 874 086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4 443 536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340 209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36 921 615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2 168 726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2 762 467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2 730 340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7 139 438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4 125 501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3 013 937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3 013 937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7 217 577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3 430 531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2 623 566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517 709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1 054 651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386 943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619 665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2 567 041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2 567 041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719 018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490 187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1 220 005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1 136 236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42 947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56 374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22 113 288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12 639 012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11 768 288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4 576 351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7 191 937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183 049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520 752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310 352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9 421 357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9 421 357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4 485 583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2 353 399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2 582 375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14 487 869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3 374 255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2 764 832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9 184 817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3 086 929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1 667 912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1 419 017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6 097 888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260 265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5 718 456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1 839 599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378 592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664 169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664 169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14 664 274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13 532 208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13 532 208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995 081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12 537 127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30 612 851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22 563 180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22 254 463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2 628 320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362 750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5 804 521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196 745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2 263 324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82 691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4 986 274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4 378 903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3 887 528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3 887 528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684 034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683 467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985 064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371 235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74 549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13 528 712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13 155 598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13 155 598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1 531 753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6 441 261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5 182 584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19 464 261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2 809 043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16 222 218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7 784 443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344 007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7 440 436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7 759 129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5 813 310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146 738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314 571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364 237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4 822 769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6 078 462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2 863 446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2 863 446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1 255 693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1 255 693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-5 821 025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