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a087" w14:textId="27da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специального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19 июня 2015 года № 184. Зарегистрировано Департаментом юстиции Южно-Казахстанской области 23 июля 2015 года № 3283.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"Обследование и оказание психолого-медико-педагогической консультативной помощи детям с ограниченными возможностями"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"Реабилитация и социальная адаптация детей и подростков с проблемами в развитии"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"Оказание консультативной помощи семьям, воспитывающим детей с ограниченными возможностями"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Айтаханова Е.К.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 "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"Обследование и оказание психолого-медико-педагогической консультативной помощи детям с ограниченными возможностями"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"Обследование и оказание психолого-медико-педагогической консультативной помощи детям с ограниченными возможностями" (далее - государственная услуга) оказывается психолого-медико-педагогическими консультациями (далее -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услугодателя.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оказание государственной услуги: бумажная.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письменное заключение с указанием рекомендуемых образовательных, медицинских и социальных услуг, типа образовательной программы.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"Обследование и оказание психолого-медико-педагогической консультативной помощи детям с ограниченными возможностями",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174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услугодателя проводит регистрацию полученных документов и выдает услугополучателю расписку о приеме документов в течение 10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сотрудник канцелярии услугодателя выдает результат государственной услуги лично услугополучателю либо по доверенности уполномоченному лицу.</w:t>
      </w:r>
    </w:p>
    <w:bookmarkStart w:name="z8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"Обследование и оказание психолого-медико-педагогической консультативной помощи детям с ограниченными возможностями",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174.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2 дополнен пунктом 5-1 в соответствии с постановлением акимата Туркестанской области от 29.01.2019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"Обследование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 консультативной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с ограниченными возможностями"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9"/>
        <w:gridCol w:w="1929"/>
        <w:gridCol w:w="3255"/>
        <w:gridCol w:w="1270"/>
        <w:gridCol w:w="2197"/>
      </w:tblGrid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руководству услугодателя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готовит результат государственной услуги в сроки,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их к руководству услугодателя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выдает результат государственной услуги лично услугополучателю либо по доверенности уполномоченному лицу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 "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"Реабилитация и социальная адаптация детей и подростков с проблемами в развитии"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"Реабилитация и социальная адаптация детей и подростков с проблемами в развитии" (далее – государственная услуга) оказывается реабилитационными центрами, кабинетами психолого-педагогической коррекции (далее – услугодатель).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справки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"Реабилитация и социальная адаптация детей и подростков с проблемами в развитии",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174.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Туркестанской области от 29.01.2019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сотрудник канцелярии услугодателя выдает результат государственной услуги лично услугополучателю либо по доверенности уполномоченному лицу.</w:t>
      </w:r>
    </w:p>
    <w:bookmarkStart w:name="z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В случае предоставления услугополучателем неполного пакета документов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"Реабилитация и социальная адаптация детей и подростков с проблемами в развитии",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образования и науки Республики Казахстан от 8 апреля 2015 года № 174.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2 дополнен пунктом 5-1 в соответствии с постановлением акимата Туркестанской области от 29.01.2019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процедуры,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 подростков с проблемами в развитии"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1950"/>
        <w:gridCol w:w="3156"/>
        <w:gridCol w:w="1284"/>
        <w:gridCol w:w="2221"/>
      </w:tblGrid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руководству услугодателя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готовит результат государственной услуги в сроки,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их руководству услугодателя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выдает результат государственной услуги лично услугополучателю либо по доверенности уполномоченному лицу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 "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"Оказание консультативной помощи семьям, воспитывающим детей с ограниченными возможностями"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"Оказание консультативной помощи семьям, воспитывающим детей с ограниченными возможностями" (далее - государственная услуга) оказывается реабилитационными центрами, кабинетами психолого-педагогической коррекции (далее – услугодатель).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письменная рекомендация семье, воспитывающей ребенка с ограниченными возможностями. 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"Оказание консультативной помощи семьям, воспитывающим детей с ограниченными возможностями",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174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тот же рабочий день сотрудник канцелярии услугодателя выдает результат государственной услуги лично услугополучателю либо по доверенности уполномоченному лицу. </w:t>
      </w:r>
    </w:p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"Оказание консультативной помощи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воспитывающим детей с ограниченными возможностями"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1950"/>
        <w:gridCol w:w="3156"/>
        <w:gridCol w:w="1284"/>
        <w:gridCol w:w="2221"/>
      </w:tblGrid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руководству услугодателя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готовит результат государственной услуги в сроки,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их руководству услугодателя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выдает результат государственной услуги лично услугополучателю либо по доверенности уполномоченному лицу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 "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(далее – услугодатель).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расписка о приеме документов (в произвольной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о зачислении на индивидуальное бесплатное обучение на дому.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Туркестанской области от 29.01.2019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пунктом 9 Стандарта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174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10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осуществляет проверку полноты документов, готовит результат государственной услуги в течение 10 минут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отправляет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 минут выдает результат государственной услуги лично услугополучателю.</w:t>
      </w:r>
    </w:p>
    <w:bookmarkStart w:name="z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образования и науки Республики от 8 апреля 2015 года № 174.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2 дополнен пунктом 5-1 в соответствии с постановлением акимата Туркестанской области от 29.01.2019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организации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обучения на дому детей, которые по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в течение длительного времени не могут посещать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2"/>
        <w:gridCol w:w="1909"/>
        <w:gridCol w:w="2957"/>
        <w:gridCol w:w="1911"/>
        <w:gridCol w:w="1911"/>
      </w:tblGrid>
      <w:tr>
        <w:trPr>
          <w:trHeight w:val="30" w:hRule="atLeast"/>
        </w:trPr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руководству услугодателя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10 минут ответственного исполнителя для рассмотрения документов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готовит результат государственной услуги в течение 10 минут и передает их руководству услугодателя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тот же рабочий день подписывает результат государственной услуги и отправляет в канцелярию услугодателя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выдает результат государственной услуги лично услугополучателю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 "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государственная услуга) оказывается специальными организациями образования, организациями начального, основного среднего, общего среднего образования (далее – услугодатель).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приказ о зачислении в специальную организацию или организацию начального, основного среднего, общего среднего образования. </w:t>
      </w:r>
    </w:p>
    <w:bookmarkEnd w:id="59"/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174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сотрудник канцелярии услугодателя выдает результат государственной услуги услугополучателю.</w:t>
      </w:r>
    </w:p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образования и науки Республики Казахстан от 8 апреля 2015 года № 174.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2 дополнен пунктом 5-1 в соответствии с постановлением акимата Туркестанской области от 29.01.2019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</w:t>
      </w:r>
    </w:p>
    <w:bookmarkEnd w:id="66"/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в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 детей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 для обучения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 учебным программам"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6"/>
        <w:gridCol w:w="2086"/>
        <w:gridCol w:w="3377"/>
        <w:gridCol w:w="1373"/>
        <w:gridCol w:w="1518"/>
      </w:tblGrid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руководству услугодателя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готовит результат государственной услуги в сроки,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их руководству услугодателя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тот же рабочий день выдает результат государственной услуги услугополучателю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