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0562" w14:textId="7c90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профессиональным, послесредним образованием на 2015-2016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21 июля 2015 года № 223. Зарегистрировано Департаментом юстиции Южно-Казахстанской области 23 июля 2015 года № 3277.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специалистов с техническим и профессиональным, послесредним образованием на 2015-2016 учебный год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Разместить государственный образовательный заказ на 2015-2016 учебный год на подготовку специалистов с техническим и профессиональным, послесредним образованием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образования, молодежной политики и развития языков Южно-Казахстанской области" (Ельчиева А.), "Управление здравоохранения Южно-Казахстанской области" (Пакеев С.), "Управление координации занятости и социальных программ Южно-Казахстанской области" (Темирбаева А.), в установленном законодательством порядке, обеспечить размещение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2015-2016 учебный год.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Южно-Казахстанской области" (Жилкишиев Б.) в порядке, установленном законодательными актами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Южно-Казахстанской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Айтаханова Е.К.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А.Мырзахметов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Жилкишиев Б.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Айтаханов Е.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Каныбеков С.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 Е.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Исаева Р.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21 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специалистов с техническим и профессиональным, послесредним образованием на 2015-2016 учебный год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 квалификация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новых технологий"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"Шымкентский колледж транспорта, коммуникаций и новых технологий" управления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 - строительных машин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политехнический колледж" управления образования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аграрный колледж"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леса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гуманитарно-технический колледж"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"Махтаральский колледж гуманитарно- экономический и агробизнеса"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гуманитарно- агроэкономический колледж"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художественный колледж им. А.Кастеева"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"Южно-Казахстанский музыкальный колледж"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(руководитель) оркестра, ансамбля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 эстрадных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гуманитарно-технический колледж им. Г.Муратбаева"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 дошкольных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медицинский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общей практики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медицинский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медицинский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"Медико-социальное учреждение" "Специальный колледж" управления координации занятости и социальных программ Южно-Казахстанской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№1" управления образования, молодежной политики и развития языков Южно-Казахстанской области 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 ремонтник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№2" управления образования, молодежной политики и развития языков Южно-Казахстанской области 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и обслуживанию радиоэлектронного оборудования (радио-,теле-, аудио-видео)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3"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4" управления образования, молодежной политики и развития языков Южно-Казахстанской области 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телефонной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связи-кабельщик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почтового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5"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6"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Пекарь-мастер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7"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и полуавтоматов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8"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9"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10"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1402102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11"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14"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15"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16" управления образования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сухому методу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17"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18"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19"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20" имени Дауренбека Курманбека"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21"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сельскохозяйственного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23"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25" управления образования, молодежной политики и развития языков Южно-Казахстанской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21 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2015-2016 учебный год на подготовку специалистов с техническим и профессиональным, послесредним образованием за счет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 квалификация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"Кентауский политехнический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новых технологий"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колледж транспорта, коммуникации и новых технологии"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"Южно-Казахстанский политехнический колледж" управления образования, молодежной политики и развития языков Южно-Казахстанской области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аграрный колледж"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"Частное учреждение "Южно-Казахстанский индустриально-инновационный колледж"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"Инновационно-технологический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"Колледж Мирас"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 "Технический колледж"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гуманитарно-технический колледж"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 школьных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"Профессональный колледж "Туркестан Ахмет Ясави"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"Туркестанский индустриально-педагогический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"Гуманитарно-педагогический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колледж "Арыстанбаб"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"Болашак"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гуманитарно- агроэкономический колледж" управления образования, молодежной политики и развития языков Южно-Казахстанской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колледж "Парасат" Южно-Казахстанского Гуманитарного Института им. М.Сапарбаева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"Аксукентский многопрофильный колледж" учреждение Казахстанского университета Дружбы народов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"Аксукентский гуманитарно-агроэкономический колледж"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образования, молодежной политики и развития языков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