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c121" w14:textId="cdfc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2015-2016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21 июля 2015 года № 222. Зарегистрировано Департаментом юстиции Южно-Казахстанской области 23 июля 2015 года № 3276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2015-2016 учебный год, за счет средств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Южно-Казахстанской области» (Жилкишиев Б.)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Айтаханова Е.К.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А.Мырзахметов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Айтаханов 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Каныбеков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Туякбаев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«21» июля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2015-2016 учебный год, за счет средств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071"/>
        <w:gridCol w:w="1483"/>
        <w:gridCol w:w="2067"/>
        <w:gridCol w:w="2408"/>
        <w:gridCol w:w="751"/>
        <w:gridCol w:w="675"/>
        <w:gridCol w:w="1278"/>
        <w:gridCol w:w="1453"/>
      </w:tblGrid>
      <w:tr>
        <w:trPr>
          <w:trHeight w:val="9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подготовки специалистов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государственного образовательного заказа, количество мест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 расходов на обучение одного специалиста в месяц, тенге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специальности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0300000 Медицина, фармацевтика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0301013 - Фельдшер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здравоохранения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16848, 2</w:t>
            </w:r>
          </w:p>
        </w:tc>
      </w:tr>
      <w:tr>
        <w:trPr>
          <w:trHeight w:val="5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0301023 - Акушер (-ка)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здравоохранения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16848, 2</w:t>
            </w:r>
          </w:p>
        </w:tc>
      </w:tr>
      <w:tr>
        <w:trPr>
          <w:trHeight w:val="5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0302033 - Медицинская сестра общей практики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здравоохранения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16848, 2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0305013 - Медицинский лаборант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здравоохранения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16848, 2</w:t>
            </w:r>
          </w:p>
        </w:tc>
      </w:tr>
      <w:tr>
        <w:trPr>
          <w:trHeight w:val="5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0400000 Искусство и культура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0402013 - Дизайнер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0404013 - Преподаватель детской музыкальной школы, концертмейстер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</w:t>
            </w:r>
          </w:p>
        </w:tc>
      </w:tr>
      <w:tr>
        <w:trPr>
          <w:trHeight w:val="7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0404023 - Преподаватель детской музыкальной школы, артист (руководитель) оркестра, ансамбля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</w:t>
            </w:r>
          </w:p>
        </w:tc>
      </w:tr>
      <w:tr>
        <w:trPr>
          <w:trHeight w:val="8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0404033 -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</w:t>
            </w:r>
          </w:p>
        </w:tc>
      </w:tr>
      <w:tr>
        <w:trPr>
          <w:trHeight w:val="9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0404043 - 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0405013 - Преподаватель, хормейстер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0406013 - Преподаватель детской музыкальной школы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</w:t>
            </w:r>
          </w:p>
        </w:tc>
      </w:tr>
      <w:tr>
        <w:trPr>
          <w:trHeight w:val="5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0407013 - Артист академического пения, солист ансамбля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0407023 - Преподаватель детской музыкальной школы, артист народного пения с домброй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0408023 - Артист ансамбля танца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86094</w:t>
            </w:r>
          </w:p>
        </w:tc>
      </w:tr>
      <w:tr>
        <w:trPr>
          <w:trHeight w:val="3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0412013 - Художник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</w:p>
        </w:tc>
      </w:tr>
      <w:tr>
        <w:trPr>
          <w:trHeight w:val="7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0412023 - Художник-скульптор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</w:p>
        </w:tc>
      </w:tr>
      <w:tr>
        <w:trPr>
          <w:trHeight w:val="7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0413153 - Художник миниатюрной живописи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0413163 - Художник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</w:p>
        </w:tc>
      </w:tr>
      <w:tr>
        <w:trPr>
          <w:trHeight w:val="1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0500000-Сервис, экономика и управление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0502012 - Радиомеханик по ремонту и обслуживанию радиоэлектронного оборудования (радио-, теле-, аудио-, видео-)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5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Слесарное дело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0503012 - Слесарь-электрик по ремонту электрооборудования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0508012 - Повар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0508022 - Кондитер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0800000- Нефтегазовое и химическое производство</w:t>
            </w:r>
          </w:p>
        </w:tc>
      </w:tr>
      <w:tr>
        <w:trPr>
          <w:trHeight w:val="5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эксплуатация газонефтепроводов и газонефтехранилищ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0802043 – Техник-механик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0900000 Энергетика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электрических станций и сетей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0901012 - Электромонтер (всех наименований)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0902033 - Техник-электрик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Теплоэнергетические установки тепловых электрических станций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0906033 - Техник-энергетик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0911013 - Электромеханик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1000000-Металлургия и машиностроение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1013062 - Слесарь по контрольно-измерительным приборам и автоматике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Транспорт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1108183 – Техник-электромеханик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1109012 - Токарь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1112032 - Слесарь-ремонтник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5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1114042 - Электрогазосварщик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8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1115042 - Электромонтер по ремонту и обслуживанию электрооборудования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Производство, монтаж, эксплуатация и ремонт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1201062 - Электрик по ремонту автомобильного электрооборудования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1201072 - Слесарь по ремонту автомобилей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1201123 - Техник-механик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1202063 - Техник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Ткацкое производство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1209012 - Ткач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Портной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5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1211072 - Модельер-закройщик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4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1219042 - Бисквитчик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1219132 - Пекарь-мастер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консервов и пище концентратов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1222073 - Техник-технолог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1226043 - Техник-технолог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1300000 - Связь, телекоммуникации и информационные технологии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1302023 - Электромеханик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1303043 - Электромеханик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1304012 - Оператор электронно-вычислительных машин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1304033 - Техник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4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1304043 - Техник-программист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1304063 - Техник по обслуживанию компьютерных устройств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1305023 - Техник-программист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5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1306022 - Электромонтер телефонной связи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1306032 - Оператор почтовой связи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1306052 - Монтажник связи-кабельщик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5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1306062 - Электромеханик почтового оборудования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1306093 - Техник по связи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8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 сооружений электросвязи и проводного вещания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1307022 - Электромонтер линейных сооружений электросвязи и проводного вещания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 Строительство и коммунальное 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1401022 - Плотник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8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1401032 - Столяр строительный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5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1401042 - Штукатур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1401213 - Техник-строитель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1402102 - Машинист экскаватора одноковшового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1402203-Техник-механик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1402162 - Машинист крана автомобильного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1407013 - Техник-гидротехник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1410013 - Техник-строитель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1414012 - Комплектовщик мебели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4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1500000-Сельское хозяйство, ветеринария и экология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1502043 - Агроном по защите растений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Тракторист-машинист сельскохозяйственного производства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1508043 - Мастер леса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1510043 - Техник-механик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1512093 – Техник-птицевод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1513083 - Ветеринарный фельдшер-инспектор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1513063 - Ветеринарный техник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5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рациональное использование природных ресурсов (по отраслям)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1514093 - Эколог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 Шымкент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0500000-Сервис, экономика и управление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0508012 - Повар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Транспорт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1108062 - Помощник машиниста тепловоза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5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Сварочное дело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1114042 - Электрогазосварщик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1200000 - Производство, монтаж, эксплуатация и ремонт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Портной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1300000 - Связь, телекоммуникации и информационные технологии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1303022 - 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 Строительство и коммунальное 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1401032 - Столяр строительный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 Арысь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0500000 - Сервис, экономика и управление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0508012 - Повар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0518012 - Бухгалтер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координации занятости и социальных программ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97730</w:t>
            </w:r>
          </w:p>
        </w:tc>
      </w:tr>
      <w:tr>
        <w:trPr>
          <w:trHeight w:val="1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0900000 - Энергетика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0902033 - Техник-электрик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0907033-Техник-теплотехник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0910053 -Техник-электрик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Транспорт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1114012 - Сварщик (всех наименований)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5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1115022 - Наладчик автоматов и полуавтоматов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Электромеханическое оборудование 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1115042 - Электромонтер по ремонту и обслуживанию электрооборудования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1000000-Металлургия и машиностроение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1014023 - Техник-механик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Производство, монтаж, эксплуатация и ремонт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1201072 - Слесарь по ремонту автомобилей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1201123 - Техник - механик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Портной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координации занятости и социальных программ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97730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1300000 - Связь, телекоммуникации и информационные технологии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1304012 - Оператор электронно-вычислительных машин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координации занятости и социальных программ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97730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 Строительство и коммунальное 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1401042 - Штукатур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1402102 - Машинист экскаватора одноковшового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1401123 - Техник-строитель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1405043 - Техник по эксплуатации оборудования газовых объектов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 Кентау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0100000 – Образование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0101013 - Воспитатель дошкольных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0105033 - Учитель иностранного языка начального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0300000 Медицина, фармацевтика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0301013 - Фельдшер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здравоохранения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21749, 7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 – Акушер (-ка)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здравоохранения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21749, 7</w:t>
            </w:r>
          </w:p>
        </w:tc>
      </w:tr>
      <w:tr>
        <w:trPr>
          <w:trHeight w:val="4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0302033 - Медицинская сестра общей практики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здравоохранения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21749, 7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0500000-Сервис, экономика и управление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0508012 - Повар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0900000 Энергетика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0911013 - Электромеханик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Транспорт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1114042 - Электрогазосварщик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Производство, монтаж, эксплуатация и ремонт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1201072 - Слесарь по ремонту автомобилей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1201123 - Техник - механик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Портной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1211093 - Техник-технолог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 Строительство и коммунальное 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1401032 - Столяр строительный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5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1405012 - Слесарь по эксплуатации и ремонту газового оборудования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1500000-Сельское хозяйство, ветеринария и экология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1504032 - Плодоовощевод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Тракторист-машинист сельскохозяйственного производства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5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1504092 - Электромонтер по обслуживанию электрооборудования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5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1510043 - Техник-механик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 Туркестан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Транспорт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1114042 - Электрогазосварщик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Производство, монтаж, эксплуатация и ремонт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Портной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1300000 - Связь, телекоммуникации и информационные технологии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1304012 - Оператор электронно-вычислительных машин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1500000-Сельское хозяйство, ветеринария и экология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Тракторист-машинист сельскохозяйственного производства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5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1504092 - Электромонтер по обслуживанию электрооборудования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Байдибекскому району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0500000-Сервис, экономика и управление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0508012 - Повар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Транспорт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1114042 - Электрогазосварщик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Производство, монтаж, эксплуатация и ремонт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1201072 - Слесарь по ремонту автомобилей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Портной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1500000-Сельское хозяйство, ветеринария и экология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Тракторист-машинист сельскохозяйственного производства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Казгуртскому району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 район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0100000 – Образование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0101013 - Воспитатель дошкольных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4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0103023 - Учитель физической культуры и спорта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0104013 - Мастер производственного обучения, техник (всех наименований)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0104023 - Мастер производственного обучения, техник-технолог (всех наименований)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0105013 - Учитель начального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0105023 - Учитель информатики начального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0105033 - Учитель иностранного языка начального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0108013 - Учитель музыки в организациях дошкольного и основного среднего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0111063 - Учитель математики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0300000 Медицина, фармацевтика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0301013 - Фельдшер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здравоохранения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27097,5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 – Акушер (-ка)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здравоохранения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27097,5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0302033 - Медицинская сестра общей практики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здравоохранения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27097,5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0400000 Искусство и культура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Социально-культурная деятельность и народное художественное творчество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0403013 - Педагог-организатор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51089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0900000 Энергетика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0902033 - Техник-электрик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Производство, монтаж, эксплуатация и ремонт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1201062 - Электрик по ремонту автомобильного электрооборудования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1201072 - Слесарь по ремонту автомобилей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1201092 - Мастер по ремонту транспорта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5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волокнистых материалов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1207073 - Техник-технолог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1211072 - Модельер-закройщик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5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1211083 – Модельер-конструктор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5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1211093 – Техник-технолог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1300000 - Связь, телекоммуникации и информационные технологии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1304042 – Техник-программист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 Строительство и коммунальное 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1403082 - Электрогазосварщик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1500000-Сельское хозяйство, ветеринария и экология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1504042 - Повар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Тракторист-машинист сельскохозяйственного производства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6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1504113 - Фермер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1509033 - Техник - гидромелиоратор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1510043 - Техник-механик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1513053 - Ветеринарный фельдшер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Мактаральскому району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Транспорт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1114042 - Электрогазосварщик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Производство, монтаж, эксплуатация и ремонт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1201072 - Слесарь по ремонту автомобилей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1500000-Сельское хозяйство, ветеринария и экология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1504042 - Повар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Тракторист-машинист сельскохозяйственного производства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Ордабасинскому району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Транспорт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1114042 - Электрогазосварщик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Производство, монтаж, эксплуатация и ремонт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1201092 - Мастер по ремонту транспорта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1500000-Сельское хозяйство, ветеринария и экология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1504042 - Повар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Тракторист-машинист сельскохозяйственного производства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Отырарскому району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Транспорт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1114042 - Электрогазосварщик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Производство, монтаж, эксплуатация и ремонт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1201062 - Электрик по ремонту автомобильного электрооборудования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1201072 - Слесарь по ремонту автомобилей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1201082 - Мастер по ремонту кузовов автотранспортных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5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Портной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1500000-Сельское хозяйство, ветеринария и экология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1504032 -Плодоовощевод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5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Тракторист-машинист сельскохозяйственного производства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Сайрамскому району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0500000-Сервис, экономика и управление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0508012 - Повар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Транспорт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1114042 - Электрогазосварщик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Производство, монтаж, эксплуатация и ремонт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1201062 - Электрик по ремонту автомобильного электрооборудования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5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1201072 - Слесарь по ремонту автомобилей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1201082 - Мастер по ремонту кузовов автотранспортных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Портной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 Строительство и коммунальное 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1403012 - Слесарь-сантехник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1403082 - Электрогазосварщик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1500000-Сельское хозяйство, ветеринария и экология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1502043 - Агроном по защите растений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– Повар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Тракторист-машинист сельскохозяйственного производства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1512103 - Зоотехник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1513053 - Ветеринарный фельдшер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1513063 - Ветеринарный техник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1513083 - Ветеринарный фельдшер-инспектор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1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Сарыагашскому району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Транспорт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1109012- Токарь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Производство, монтаж, эксплуатация и ремонт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Портной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1500000-Сельское хозяйство, ветеринария и экология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1504102 - Слесарь - ремонтник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24913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Тракторист-машинист сельскохозяйственного производства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24913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Сузакскому району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0500000-Сервис, экономика и управление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0508012 - Повар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Транспорт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1114042 - Электрогазосварщик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4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1109012 - Токарь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8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Электромеханическое оборудование 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1115042 - Электромонтер по ремонту и обслуживанию электрооборудования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Производство, монтаж, эксплуатация и ремонт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1211032 - Швея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7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1201072 - Слесарь по ремонту автомобилей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Портной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 Строительство и коммунальное 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1401012 - Каменщик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1401032 - Столяр строительный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5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1401042 - Штукатур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1500000-Сельское хозяйство, ветеринария и экология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Тракторист-машинист сельскохозяйственного производства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Толебийскому району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Транспорт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1114042 - Электрогазосварщик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Производство, монтаж, эксплуатация и ремонт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1201072 - Слесарь по ремонту автомобилей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5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1202063 - Техник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Портной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1226043 - Техник-технолог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1500000-Сельское хозяйство, ветеринария и экология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1509033 - Техник-гидромелиоратор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5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1510043 - Техник-механик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5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1513063 - Ветеринарный-техник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Тюлькубасскому району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0500000-Сервис, экономика и управление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0508012 - Повар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1100000- Транспорт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1114042 - Электрогазосварщик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 Производство, монтаж, эксплуатация и ремонт (по отраслям)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1201072 - Слесарь по ремонту автомобилей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1211062 - Портной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 Строительство и коммунальное 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1401202 - Специалист по сухому методу строительства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1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1405012 - Слесарь по эксплуатации и ремонту газового оборудования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1414012 - Комплектовщик мебели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1500000-Сельское хозяйство, ветеринария и экология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1504062 - Тракторист-машинист сельскохозяйственного производства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7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1504092 - Электромонтер по обслуживанию электрооборудования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(по видам)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1505022 - Рыбак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образования, молодежной политики и развития языков Южно-Казахстанской области»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 Шардара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7726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