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4a4" w14:textId="249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Южно-Казахстанского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июня 2015 года № 38/319-V. Зарегистрировано Департаментом юстиции Южно-Казахстанской области 23 июля 2015 года № 3275. Утратило силу решением областного маслихата Южно-Казахстанской области от 25 февраля 2016 года № 47/394-V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Южно-Казахстанской области от 25.02.2016 № 47/394-V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34/272-V "Об утверждении методики ежегодной оценки деятельности административных государственных служащих корпуса "Б" в аппарате Южно-Казахстанского областного маслихата" (зарегистрировано в реестре государственной регистрации нормативных правовых актов за № 2959, опубликовано 24 января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38/319-V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Южно-Казахстанского областного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Южно-Казахстанского областного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служащих категории D-1, D-3, D-4 оценка проводится постоянно действующей Комиссией по оценке (далее - Комиссия), которая создается секретарем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Комиссией, которая создается секретарем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Южно-Казахстанского областного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Секретарем комиссии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1"/>
        <w:gridCol w:w="368"/>
        <w:gridCol w:w="205"/>
        <w:gridCol w:w="4490"/>
        <w:gridCol w:w="2566"/>
      </w:tblGrid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Разъяснение на значение показателя оценочного листа непосредственного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Инициативность: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инициативен в своей работе и берет на себя дополнительную нагрузку, изучает и применяет новый опыт, методы решения вопросов. Умеет находить решение в сложных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готов к выполнению дополнительных поручений и обязанностей, оценивает свою работу и пытается сделать ее лучше.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слабо выражена инициативность, не стремится выполнять дополнительные поручения, в основном ожидает решения проблем другими. Самостоятельно справляется только с простыми заданиями.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не проявляет заинтересованности к работе, пассивен, не может действовать без указаний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6-7 –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4-5 –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2-3 – низкое качество работы, результаты работы должны постоянно существенно переделываться. Не умеет организовывать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Способность к сотрудничеству: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эффективно работает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умеет координировать свою деятельность с другими, проявляет готовность к деловому сотрудничеству, но в нужной ситуации не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не стремится к сотрудничеству с другими сотрудниками, нет способности к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Разъяснение на значение показателя подчиненных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Умение планировать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система составления рабочего плана точная, содержание полное, время и ресурсы показаны четко, в том числе есть механизм ожидаемых результатов и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4 - система составления рабочего плана четко сохранена, но содержание не раскрыто;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3 - система составления рабочего плана не сохранена, навыки планирования на низком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нет навыков в планировании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Умение мотивировать к работе: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в связи с осведомленностью о личных интересах и навыках служащих, мотивирует к работе, способствует к осуществление ими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пробуждая мотивацию служащих, умеет придавать стремление к четким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учитывает усилия и навыки служащего, но не умеет давать правильное направление для достижения определенных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в связи с неисполнением должностных функций на должном уровне, не может мотивировать к работе подчиненных.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Разъяснение на значение показателя коллег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Умение работать в команде: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эффективно работает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умеет координировать свою деятельность с другими, проявляет готовность к деловому сотрудничеству, но в нужной ситуации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команде.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не стремится к сотрудничеству с другими сотрудниками, отказывается от участия в командной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–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–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– низкое качество работы, результаты работы должны постоянно существенно переделываться. Не умеет организовать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Ф.И.О.(</w:t>
      </w:r>
      <w:r>
        <w:rPr>
          <w:rFonts w:ascii="Times New Roman"/>
          <w:b w:val="false"/>
          <w:i/>
          <w:color w:val="000000"/>
          <w:sz w:val="28"/>
        </w:rPr>
        <w:t>при его наличии),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(Ф.И.О.,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