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d5fd" w14:textId="1aad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психологической службы в организациях среднего образования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№ 111 от 20 апреля 2015 года. Зарегистрировано Департаментом юстиции Южно-Казахстанской области 21 мая 2015 года № 3188. Утратило силу постановлением акимата Туркестанской области от 24 ноября 2021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24.11.2021 № 258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Б. Каныбеков С.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 Туякбаев С.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психологической службы в организациях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регулируют деятельность Психологической службы в организациях среднего образования Южно-Казахстанской области (далее - Психологическая служба).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Конвенции о правах ребенка от 20 ноября 1989 года, а также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Психологическая служба является структурным подразделением организации среднего образования.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Психологической службы определяется типом, видом и потребностями организации образования, а также количеством штатных единиц педагогов-психологов.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Документация Психологической службы включает: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календарный план работы Психологической службы, утвержденный руководителем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программы психологической диагностики (далее - психодиагностики), психологических тренингов, развивающей и коррекционной работы, утверждаемые руководителем данной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методические разработки психологических занятий, тренингов и других форм психологической работы, утверждаемые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и банк данных психодиагностических методик;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индивидуальные карты психологического развития обучающихся, групповые психологические портреты;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психологического обследования, заключения и рекомендации;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журнал регистрации учета видов работ Психологической службы (психодиагностической, развивающей, коррекционной, просветительской, экспертной, методической работы, индивидуальных и групповых консультаций, запросов на психологические услуги), скрепленный печатью руководителя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аналитические отчеты о деятельности Психологической службы за установленные периоды (квартал, полугодие, год).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 работы Психологической службы включается в отчетную документацию организации образования, утверждаемый органами образования на местах.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 в организациях среднего образования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 Психологической службы - сохранение психологического здоровья обучающихся, создание благоприятного социально-психологического климата в организации образования и оказание психологической поддержки участникам образовательного процесса.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Задачи Психологической службы: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способствовать индивидуализации подхода к каждому обучающемуся на основе психолого-педагогического изучения его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консультативной помощи родителям и педагогам в решении психологических проблем и в выборе оптимальных методов учебно-воспитательной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психолого-педагогической компетентности участников образовательного процесса.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Психологическая служба осуществляет свою деятельность в психодиагностической, консультативной, просветительско-профилактической, коррекционно-развивающей и социально-диспетчерской направлениях.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Психодиагностическое направление включает: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 с целью их адаптации, развития и социализации;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Консультативное направление включает: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и педагогов по их запросам;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и групповое консультирование обучающихся, родителей и педагогов по проблемам личностного, профессионального самоопределения и взаимоотношений с окружающими;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Просветительско-профилактическое направление включает: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психологическую профилактику асоциального поведения обучащихся;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 аттестации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работе методических объединений и педагогического совета и медико-психолого-педагогических консилиумов.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Коррекционно-развивающее направление включает: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тренингов личностного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коррекцию конфликтных межличностных отношений.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Социально-диспетчерское направление включает: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взаимодействия со специалистами-смежниками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банка данных о социально-медико-психологических службах;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взаимодействия со специалистами-смежниками и с заинтересованными органами по оказанию помощи в экстренных ситуациях.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Психологическая служба функционирует на базе кабинета педагога-психолога, размещаемого в отдельном помещении и обеспеченного необходимыми условиями для проведения комплекса диагностических, развивающих, коррекционных и профилактических видов работ с обучающимися и педагогическими работниками в индивидуальном или групповом формате.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Психологической службы координируется на областном уровне управлением образования, молодежной политики и развития языков, на районном (городском) уровне – районными (городскими) отделами образования.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Работа Психологической службы осуществляется в тесном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своей деятельности педагог-психолог: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руководствуется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квалификационных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должен знать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психодиагностику, психологическое консультирование и новейшие достижения психологической науки в области социальной, практической и возрастной психологии;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психологическую диагностику индивидуально-психологических особенностей обучающихся на протяжении всего периода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нарушения в становлении и развитии личности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в решении личностных, профессиональных и других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конфликта, сильного эмоционального переживания;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препятствует проведению в организации образования психодиагностической, психокоррекционной работы лицами, не обладающими соответствующей профессиональной подготовкой;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составляет психолого-педагогические заключения по материалам 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планировании и разработке развивающих и коррекционных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формирует психологическую культуру обучающихся, воспитанников, педагогических работников и родителей (лиц, их заменяющих);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детьми, учащимися, родителями и педагогами;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знакомится с документацией по организации учебно-воспитательного процесса, личными делами обучащихся и педагогов;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обсуждениях создания коррекционных и развивающих программ и новых методик психологической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поддерживает связь с кафедрами психологии вузов и ассоциациями практических психологов;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выходит с предложениями в органы образования по вопросам улучшения работы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Педагог-психолог организации образования должен иметь высшее образование по специальности "Психология и педагогика" или педагогическое образование с дополнительным образованием, полученным на специальном факультете переподготовки по специальности "Практическая психология", высшее педагогическое образование с дополнительной специальностью "Психология".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Должностной оклад, продолжительность трудового отпуска, объем тарифицируемой педагогической нагрузки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за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Педагог-психолог обеспечивает: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сохранность учетно-отчетной документации Психологической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сохранность материально-технических средств, вверенных ему для работы Психологической службы.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Педагог-психолог по административной линии подчиняется руководителю организации образования, по профессиональной линии - специалистам, курирующим деятельность психологической службы в районных (городских) отделах образования.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Психологической службы обеспечивает руководитель организации образования.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