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a936" w14:textId="423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апреля 2015 года № 103. Зарегистрировано Департаментом юстиции Южно-Казахстанской области 13 мая 2015 года № 3177. Утратило силу постановлением акимата Туркестанской области от 8 октября 2018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08.10.2018 № 284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и распоряжением Премьер-Министра Республики Казахстан от 12 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 предоставления информации и документов, необходимых для осуществления контрольных функций для: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страховщика и общества взаимного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сроки предоставления информации и документов, необходимых для осуществления контрольных функций: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страхователем – в течение одного месяца после заключения договора обязательного страхования со страховщиком или обществом взаимного страхования в акимат района, города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страховщиком и обществом взаимного страхования – еженедельно в акимат района, города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агентом – еженедельно в управление сельского хозяйства Южно-Казахстанской области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еженедельно в акимат района, города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от "_____" ____________20___года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2359"/>
        <w:gridCol w:w="2359"/>
        <w:gridCol w:w="3203"/>
        <w:gridCol w:w="1095"/>
        <w:gridCol w:w="1096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культур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договора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заключения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 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(наименование страхователя) (подпись, Ф.И.О.)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городов, страхователей (по состоянию на "____" ___________ 20___года)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999"/>
        <w:gridCol w:w="1285"/>
        <w:gridCol w:w="1285"/>
        <w:gridCol w:w="1999"/>
        <w:gridCol w:w="1877"/>
        <w:gridCol w:w="1285"/>
        <w:gridCol w:w="1286"/>
      </w:tblGrid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 страхователя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договора 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договора 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(гектар)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(гектар)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району, городу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2"/>
        <w:gridCol w:w="1812"/>
        <w:gridCol w:w="1813"/>
        <w:gridCol w:w="1813"/>
        <w:gridCol w:w="1813"/>
        <w:gridCol w:w="1813"/>
        <w:gridCol w:w="25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(гектар)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зерно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569"/>
        <w:gridCol w:w="1569"/>
        <w:gridCol w:w="1569"/>
        <w:gridCol w:w="1570"/>
        <w:gridCol w:w="2883"/>
        <w:gridCol w:w="15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(гектар)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засеяно пашни, подлежащих страхованию (гектар) 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(гектар) 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(гектар)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городов, по состоянию на "_____" ____________20___год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69"/>
        <w:gridCol w:w="1939"/>
        <w:gridCol w:w="1371"/>
        <w:gridCol w:w="1812"/>
        <w:gridCol w:w="1371"/>
        <w:gridCol w:w="2129"/>
        <w:gridCol w:w="2129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засеяно пашни, подлежащих страхованию (гектар)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застраховано площади (гектар)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Охвачено страхованием (%)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заключенных договоров (единица)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страховой премий по договорам со страхователями (тенге)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страховая сумма по договорам со страхователями (тенге)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районов, городов и страхователей по состоянию на "_____" ____________20___года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804"/>
        <w:gridCol w:w="660"/>
        <w:gridCol w:w="516"/>
        <w:gridCol w:w="516"/>
        <w:gridCol w:w="516"/>
        <w:gridCol w:w="516"/>
        <w:gridCol w:w="516"/>
        <w:gridCol w:w="517"/>
        <w:gridCol w:w="802"/>
        <w:gridCol w:w="802"/>
        <w:gridCol w:w="802"/>
        <w:gridCol w:w="804"/>
        <w:gridCol w:w="802"/>
        <w:gridCol w:w="802"/>
        <w:gridCol w:w="803"/>
        <w:gridCol w:w="803"/>
        <w:gridCol w:w="803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района, города 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площадь застрахованных посевов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гибели посевов 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району, городу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районов, городов по договорам обязательного страхования в растениеводстве, заключенным в 20___ году по состоянию на "_____" ____________20___год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899"/>
        <w:gridCol w:w="2016"/>
        <w:gridCol w:w="783"/>
        <w:gridCol w:w="6"/>
        <w:gridCol w:w="517"/>
        <w:gridCol w:w="260"/>
        <w:gridCol w:w="898"/>
        <w:gridCol w:w="35"/>
        <w:gridCol w:w="1376"/>
        <w:gridCol w:w="1145"/>
        <w:gridCol w:w="1364"/>
        <w:gridCol w:w="1218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компании/ наименование районов, городов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поступило заявлений на обследование (единиц)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составленных актов обследования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страховых выплат страховщикам или обществам взаимного страхования и страхователям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(единиц)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так далее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страховым компаниям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 Подпись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