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cf9" w14:textId="bb61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февраля 2015 года № 34. Зарегистрировано Департаментом юстиции Южно-Казахстанской области 18 февраля 2015 года № 3031. Утратило силу постановлением акимата Южно-Казахстанской области от 5 апреля 2016 года №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05.04.2016 № 100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нормативы субсидий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и требования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 Мамытбеков А.С.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02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Оспанов 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6195"/>
        <w:gridCol w:w="786"/>
        <w:gridCol w:w="4474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161"/>
        <w:gridCol w:w="63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договора с заводами по производству азота на необходимое количество.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овец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племенного или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племенных свидетельств.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племенного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Выписка из книги похозяйственного учета или отчета из формы 24-сельское хозяйство о наличии пчелосемей.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лаборатории.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