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7f17" w14:textId="a987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районного акимата от 24 мая 2011 года № 84 "Об установлении квоты рабочих мест для инвалидов,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Исатайского района Атырауской области от 10 декабря 2015 года № 236. Зарегистрировано Департаментом юстиции Атырауской области 28 декабря 2015 года № 3402. Утратило силу постановлением акимата Исатайского района Атырауской области от 15 апреля 2016 года № 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Исатайского района Атырауской области от 15.04.2016 № </w:t>
      </w:r>
      <w:r>
        <w:rPr>
          <w:rFonts w:ascii="Times New Roman"/>
          <w:b w:val="false"/>
          <w:i w:val="false"/>
          <w:color w:val="ff0000"/>
          <w:sz w:val="28"/>
        </w:rPr>
        <w:t>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5-2)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акимата от 24 мая 2011 года № 84 "Об установлении квоты рабочих мест для инвалидов,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района" (зарегистрированное в Реестре государственной регистрации нормативных правовых актов под № 4-4-182, опубликованное 23 июня 2011 года в газете "Нарын таны")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Для трудоустройства инвалидов установить квоту в размере трех процентов от численности рабочих мест без учета рабочих мест на тяжелых работах, работах с вредными, опасными условиями труда в порядке, определяемом центральным исполнительном органом.".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М.Р. Утегалиева.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