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6e09" w14:textId="958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02 апреля 2015 года № 63. Зарегистрировано Департаментом юстиции Атырауской области 08 апреля 2015 года № 3152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2011 года "О мерах по реализации Закона Республики Казахстан от 1 марта 2011 года "О государственном имуществе"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А.К.Куанышкереева.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26 мая 2014 года № 83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под № 2926, опубликованное 19 июня 2014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Исатайского района от 2 апреля 2015 года № 63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и использования безнадзорных животных, поступивших в коммунальную собственность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правила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поступления и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в течении шести месяцев с момента заявления о задержании рабочего и крупного рогатого скота и двух месяцев –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отказе этого лица от приобретения в собственность содержавшихся у него животных, они поступают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–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Животные, поступившие в районную коммунальную собственность, закрепляются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"Исатайский районный 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– комиссия) в течении срока временного содержания, Решение комиссии оформляется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 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недостижении согласия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от продажи животных, в порядке определяемом законодательством полностью засчитываются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