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6ba" w14:textId="c1e5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2014 года № 26-2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ноября 2015 года № 34-1. Зарегистрировано Департаментом юстиции Атырауской области 07 декабря 2015 года № 3374. Утратило силу решением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26-2 "О районном бюджете на 2015-2017 годы" (зарегистрированное в реестре государственной регистрации нормативных правовых актов за № 3082, опубликовано в газете "Кен Жылой" 26 февраля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"15 494 601" заменить цифрами "15 828 665";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"1 640 177" заменить цифрами "1 939 325";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"15 572 225" заменить цифрами "15 906 289";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Жайсанбаев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ноября 2015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2014 года №26-2 "О районном бюджете на 2015-2017 годы"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69"/>
        <w:gridCol w:w="1169"/>
        <w:gridCol w:w="6970"/>
        <w:gridCol w:w="1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7"/>
        <w:gridCol w:w="839"/>
        <w:gridCol w:w="1437"/>
        <w:gridCol w:w="4109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маслихата от 23 ноября 2015 года № 34-1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2014 года №26-2 "О районном бюджете на 2015-2017 годы"</w:t>
            </w:r>
          </w:p>
        </w:tc>
      </w:tr>
    </w:tbl>
    <w:bookmarkStart w:name="z2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2015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2131"/>
        <w:gridCol w:w="1799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Аккиз-тогай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1799"/>
        <w:gridCol w:w="1799"/>
        <w:gridCol w:w="1799"/>
        <w:gridCol w:w="21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Кара-арна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районного маслихата от 23 ноября 2015 года № 34-1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районного маслихата от 25 декабря 2014 года № 26-2 "О районном бюджете на 2015-2017 годы" </w:t>
            </w:r>
          </w:p>
        </w:tc>
      </w:tr>
    </w:tbl>
    <w:bookmarkStart w:name="z2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аппарата района в городе, города районного значения, поселка, села, сельского округа на 2015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130"/>
        <w:gridCol w:w="2130"/>
        <w:gridCol w:w="1648"/>
        <w:gridCol w:w="2131"/>
        <w:gridCol w:w="21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Жана-Каратон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Косчагиль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Кара-арна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