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7b568" w14:textId="c67b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государственных услуг в сфере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Атыраусой области от 21 августа 2015 года № 261. Зарегистрировано Департаментом юстиции Атырауской области 23 сентября 2015 года № 3298. Утратило силу постановлением акимата Атырауской области от 25 декабря 2019 года № 304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акимата Атырауской области от 25.12.2019 № </w:t>
      </w:r>
      <w:r>
        <w:rPr>
          <w:rFonts w:ascii="Times New Roman"/>
          <w:b w:val="false"/>
          <w:i w:val="false"/>
          <w:color w:val="ff0000"/>
          <w:sz w:val="28"/>
        </w:rPr>
        <w:t>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акимат Атырауской области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Утвердить:</w:t>
      </w:r>
      <w:r>
        <w:br/>
      </w:r>
      <w:r>
        <w:rPr>
          <w:rFonts w:ascii="Times New Roman"/>
          <w:b w:val="false"/>
          <w:i w:val="false"/>
          <w:color w:val="000000"/>
          <w:sz w:val="28"/>
        </w:rPr>
        <w:t xml:space="preserve">
      1) </w:t>
      </w:r>
      <w:r>
        <w:rPr>
          <w:rFonts w:ascii="Times New Roman"/>
          <w:b w:val="false"/>
          <w:i w:val="false"/>
          <w:color w:val="000000"/>
          <w:sz w:val="28"/>
        </w:rPr>
        <w:t xml:space="preserve"> регламент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2) </w:t>
      </w:r>
      <w:r>
        <w:rPr>
          <w:rFonts w:ascii="Times New Roman"/>
          <w:b w:val="false"/>
          <w:i w:val="false"/>
          <w:color w:val="000000"/>
          <w:sz w:val="28"/>
        </w:rPr>
        <w:t xml:space="preserve"> регламент государственной услуги "Выдача разрешения на обучение в форме экстерната в организациях основного среднего, общего среднего образования"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3) </w:t>
      </w:r>
      <w:r>
        <w:rPr>
          <w:rFonts w:ascii="Times New Roman"/>
          <w:b w:val="false"/>
          <w:i w:val="false"/>
          <w:color w:val="000000"/>
          <w:sz w:val="28"/>
        </w:rPr>
        <w:t xml:space="preserve"> регламент государственной услуги "Выдача дубликатов документов об основном среднем, общем среднем образовании"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2. </w:t>
      </w:r>
      <w:r>
        <w:rPr>
          <w:rFonts w:ascii="Times New Roman"/>
          <w:b w:val="false"/>
          <w:i w:val="false"/>
          <w:color w:val="000000"/>
          <w:sz w:val="28"/>
        </w:rPr>
        <w:t xml:space="preserve"> Контроль за исполнением настоящего постановления возложить на Мукан Ш.Ж.– заместителя акима Атырауской области.</w:t>
      </w:r>
      <w:r>
        <w:br/>
      </w:r>
      <w:r>
        <w:rPr>
          <w:rFonts w:ascii="Times New Roman"/>
          <w:b w:val="false"/>
          <w:i w:val="false"/>
          <w:color w:val="000000"/>
          <w:sz w:val="28"/>
        </w:rPr>
        <w:t xml:space="preserve">
      3. </w:t>
      </w:r>
      <w:r>
        <w:rPr>
          <w:rFonts w:ascii="Times New Roman"/>
          <w:b w:val="false"/>
          <w:i w:val="false"/>
          <w:color w:val="000000"/>
          <w:sz w:val="28"/>
        </w:rPr>
        <w:t xml:space="preserve">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Измухамбетов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Атырауской области от "21" августа 2015 года № 261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Атырауской области от "21" августа 2015 года № 261</w:t>
            </w:r>
          </w:p>
        </w:tc>
      </w:tr>
    </w:tbl>
    <w:bookmarkStart w:name="z14" w:id="1"/>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bookmarkEnd w:id="1"/>
    <w:bookmarkStart w:name="z15" w:id="2"/>
    <w:p>
      <w:pPr>
        <w:spacing w:after="0"/>
        <w:ind w:left="0"/>
        <w:jc w:val="left"/>
      </w:pPr>
      <w:r>
        <w:rPr>
          <w:rFonts w:ascii="Times New Roman"/>
          <w:b/>
          <w:i w:val="false"/>
          <w:color w:val="000000"/>
        </w:rPr>
        <w:t xml:space="preserve"> 1. Общие положения</w:t>
      </w:r>
    </w:p>
    <w:bookmarkEnd w:id="2"/>
    <w:bookmarkStart w:name="z16" w:id="3"/>
    <w:p>
      <w:pPr>
        <w:spacing w:after="0"/>
        <w:ind w:left="0"/>
        <w:jc w:val="both"/>
      </w:pPr>
      <w:r>
        <w:rPr>
          <w:rFonts w:ascii="Times New Roman"/>
          <w:b w:val="false"/>
          <w:i w:val="false"/>
          <w:color w:val="000000"/>
          <w:sz w:val="28"/>
        </w:rPr>
        <w:t>
      1.  Государственная услуга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(далее – государственная услуга) оказывается организациями начального, основного среднего и общего среднего образования Атырауской области (далее - услугодатель).</w:t>
      </w:r>
    </w:p>
    <w:bookmarkEnd w:id="3"/>
    <w:bookmarkStart w:name="z17" w:id="4"/>
    <w:p>
      <w:pPr>
        <w:spacing w:after="0"/>
        <w:ind w:left="0"/>
        <w:jc w:val="both"/>
      </w:pPr>
      <w:r>
        <w:rPr>
          <w:rFonts w:ascii="Times New Roman"/>
          <w:b w:val="false"/>
          <w:i w:val="false"/>
          <w:color w:val="000000"/>
          <w:sz w:val="28"/>
        </w:rPr>
        <w:t>
      Прием заявления и выдача документов результата оказания государственной услуги осуществляется через:</w:t>
      </w:r>
    </w:p>
    <w:bookmarkEnd w:id="4"/>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канцелярию услугодателя;</w:t>
      </w:r>
      <w:r>
        <w:br/>
      </w:r>
      <w:r>
        <w:rPr>
          <w:rFonts w:ascii="Times New Roman"/>
          <w:b w:val="false"/>
          <w:i w:val="false"/>
          <w:color w:val="000000"/>
          <w:sz w:val="28"/>
        </w:rPr>
        <w:t xml:space="preserve">
      2) </w:t>
      </w:r>
      <w:r>
        <w:rPr>
          <w:rFonts w:ascii="Times New Roman"/>
          <w:b w:val="false"/>
          <w:i w:val="false"/>
          <w:color w:val="000000"/>
          <w:sz w:val="28"/>
        </w:rPr>
        <w:t xml:space="preserve"> веб-портал "электронного правительства": www.egov.kz (далее-портал).</w:t>
      </w:r>
      <w:r>
        <w:br/>
      </w:r>
      <w:r>
        <w:rPr>
          <w:rFonts w:ascii="Times New Roman"/>
          <w:b w:val="false"/>
          <w:i w:val="false"/>
          <w:color w:val="000000"/>
          <w:sz w:val="28"/>
        </w:rPr>
        <w:t xml:space="preserve">
      2. </w:t>
      </w:r>
      <w:r>
        <w:rPr>
          <w:rFonts w:ascii="Times New Roman"/>
          <w:b w:val="false"/>
          <w:i w:val="false"/>
          <w:color w:val="000000"/>
          <w:sz w:val="28"/>
        </w:rPr>
        <w:t xml:space="preserve"> Форма оказания государственной услуги: электронная, бумажная.</w:t>
      </w:r>
      <w:r>
        <w:br/>
      </w:r>
      <w:r>
        <w:rPr>
          <w:rFonts w:ascii="Times New Roman"/>
          <w:b w:val="false"/>
          <w:i w:val="false"/>
          <w:color w:val="000000"/>
          <w:sz w:val="28"/>
        </w:rPr>
        <w:t xml:space="preserve">
      3. </w:t>
      </w:r>
      <w:r>
        <w:rPr>
          <w:rFonts w:ascii="Times New Roman"/>
          <w:b w:val="false"/>
          <w:i w:val="false"/>
          <w:color w:val="000000"/>
          <w:sz w:val="28"/>
        </w:rPr>
        <w:t xml:space="preserve"> Результат оказания государственной услуги: расписка о приеме документов и приказ о зачислении в организацию начального, основного среднего, общего среднего образования на начало учебного года. </w:t>
      </w:r>
      <w:r>
        <w:br/>
      </w:r>
      <w:r>
        <w:rPr>
          <w:rFonts w:ascii="Times New Roman"/>
          <w:b w:val="false"/>
          <w:i w:val="false"/>
          <w:color w:val="000000"/>
          <w:sz w:val="28"/>
        </w:rPr>
        <w:t>
</w:t>
      </w:r>
    </w:p>
    <w:bookmarkStart w:name="z22" w:id="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бумажная.</w:t>
      </w:r>
    </w:p>
    <w:bookmarkEnd w:id="5"/>
    <w:bookmarkStart w:name="z23" w:id="6"/>
    <w:p>
      <w:pPr>
        <w:spacing w:after="0"/>
        <w:ind w:left="0"/>
        <w:jc w:val="both"/>
      </w:pPr>
      <w:r>
        <w:rPr>
          <w:rFonts w:ascii="Times New Roman"/>
          <w:b w:val="false"/>
          <w:i w:val="false"/>
          <w:color w:val="000000"/>
          <w:sz w:val="28"/>
        </w:rPr>
        <w:t>
      При обращении к услугодателю за результатом оказания государственной услуги на бумажном носителе результат оформляется на бумажном носителе.</w:t>
      </w:r>
    </w:p>
    <w:bookmarkEnd w:id="6"/>
    <w:bookmarkStart w:name="z24" w:id="7"/>
    <w:p>
      <w:pPr>
        <w:spacing w:after="0"/>
        <w:ind w:left="0"/>
        <w:jc w:val="both"/>
      </w:pPr>
      <w:r>
        <w:rPr>
          <w:rFonts w:ascii="Times New Roman"/>
          <w:b w:val="false"/>
          <w:i w:val="false"/>
          <w:color w:val="000000"/>
          <w:sz w:val="28"/>
        </w:rPr>
        <w:t>
      При обращении через портал в "личный кабинет" услугополучателя приходит уведомление о зачислении в организацию образования в форме электронного документа, подписанного электронной цифровой подписью (далее – ЭЦП) уполномоченного лица услугодателя.</w:t>
      </w:r>
    </w:p>
    <w:bookmarkEnd w:id="7"/>
    <w:bookmarkStart w:name="z25" w:id="8"/>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8"/>
    <w:bookmarkStart w:name="z27" w:id="9"/>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согласно </w:t>
      </w:r>
      <w:r>
        <w:rPr>
          <w:rFonts w:ascii="Times New Roman"/>
          <w:b w:val="false"/>
          <w:i w:val="false"/>
          <w:color w:val="000000"/>
          <w:sz w:val="28"/>
        </w:rPr>
        <w:t>приложению 1</w:t>
      </w:r>
      <w:r>
        <w:rPr>
          <w:rFonts w:ascii="Times New Roman"/>
          <w:b w:val="false"/>
          <w:i w:val="false"/>
          <w:color w:val="000000"/>
          <w:sz w:val="28"/>
        </w:rPr>
        <w:t xml:space="preserve"> Стандарту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утвержденного приказом Министра образования Республики Казахстан от 8 апреля 2015 года №179 "Об утверждении стандартов государственных услуг в сфере среднего образования, оказываемых местными исполнительными органами" (далее - Стандарт) (зарегистрировано в реестре государственной регистрации нормативных правовых актов № 11057) либо заявление одного из родителей (или иных законных представителей) услугополучателя в форме электронного документа, подписанного ЭЦП его представителя, с указанием фактического места жительства услугополучателя.</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акимата Атырауской области от 01.08.2016 № </w:t>
      </w:r>
      <w:r>
        <w:rPr>
          <w:rFonts w:ascii="Times New Roman"/>
          <w:b w:val="false"/>
          <w:i w:val="false"/>
          <w:color w:val="000000"/>
          <w:sz w:val="28"/>
        </w:rPr>
        <w:t>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5. </w:t>
      </w:r>
      <w:r>
        <w:rPr>
          <w:rFonts w:ascii="Times New Roman"/>
          <w:b w:val="false"/>
          <w:i w:val="false"/>
          <w:color w:val="000000"/>
          <w:sz w:val="28"/>
        </w:rPr>
        <w:t xml:space="preserve"> Содержание каждой процедуры (действия), входящей в состав процесса оказания государственной услуги, длительность его выполнения: </w:t>
      </w:r>
      <w:r>
        <w:br/>
      </w:r>
      <w:r>
        <w:rPr>
          <w:rFonts w:ascii="Times New Roman"/>
          <w:b w:val="false"/>
          <w:i w:val="false"/>
          <w:color w:val="000000"/>
          <w:sz w:val="28"/>
        </w:rPr>
        <w:t xml:space="preserve">
      1) </w:t>
      </w:r>
      <w:r>
        <w:rPr>
          <w:rFonts w:ascii="Times New Roman"/>
          <w:b w:val="false"/>
          <w:i w:val="false"/>
          <w:color w:val="000000"/>
          <w:sz w:val="28"/>
        </w:rPr>
        <w:t xml:space="preserve"> работник канцелярии услугодателя принимает документы. Если документы соответствуют указанным требованиям, то выдается расписка (15 (пятнадцать) минут) и передает материалы руководителю услугодателя;</w:t>
      </w:r>
    </w:p>
    <w:bookmarkEnd w:id="9"/>
    <w:bookmarkStart w:name="z29" w:id="10"/>
    <w:p>
      <w:pPr>
        <w:spacing w:after="0"/>
        <w:ind w:left="0"/>
        <w:jc w:val="both"/>
      </w:pPr>
      <w:r>
        <w:rPr>
          <w:rFonts w:ascii="Times New Roman"/>
          <w:b w:val="false"/>
          <w:i w:val="false"/>
          <w:color w:val="000000"/>
          <w:sz w:val="28"/>
        </w:rPr>
        <w:t>
      Если документы не соответствуют указанным требованиям, то работник канцелярии услугодателя возвращает документы услугополучателю либо через портал ( 15 (пятнадцать) минут);</w:t>
      </w:r>
    </w:p>
    <w:bookmarkEnd w:id="10"/>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руководитель услугодателя ознакамливается с документами и передает ответственному исполнителю (не более 1 (одного) дня); </w:t>
      </w:r>
      <w:r>
        <w:br/>
      </w:r>
      <w:r>
        <w:rPr>
          <w:rFonts w:ascii="Times New Roman"/>
          <w:b w:val="false"/>
          <w:i w:val="false"/>
          <w:color w:val="000000"/>
          <w:sz w:val="28"/>
        </w:rPr>
        <w:t xml:space="preserve">
      3) </w:t>
      </w:r>
      <w:r>
        <w:rPr>
          <w:rFonts w:ascii="Times New Roman"/>
          <w:b w:val="false"/>
          <w:i w:val="false"/>
          <w:color w:val="000000"/>
          <w:sz w:val="28"/>
        </w:rPr>
        <w:t xml:space="preserve"> ответственный исполнитель услугодателя изучает документы, подготавливает проект приказа руководителя организации образования (не более 2 (двух) дней);</w:t>
      </w:r>
      <w:r>
        <w:br/>
      </w:r>
      <w:r>
        <w:rPr>
          <w:rFonts w:ascii="Times New Roman"/>
          <w:b w:val="false"/>
          <w:i w:val="false"/>
          <w:color w:val="000000"/>
          <w:sz w:val="28"/>
        </w:rPr>
        <w:t xml:space="preserve">
      4) </w:t>
      </w:r>
      <w:r>
        <w:rPr>
          <w:rFonts w:ascii="Times New Roman"/>
          <w:b w:val="false"/>
          <w:i w:val="false"/>
          <w:color w:val="000000"/>
          <w:sz w:val="28"/>
        </w:rPr>
        <w:t xml:space="preserve"> руководитель услугодателя подписывает приказ о зачислении в организацию начального, основного среднего, общего среднего образования на начало учебного года и передает в канцелярию услугодателя (не более 1 (одного) дня);</w:t>
      </w:r>
      <w:r>
        <w:br/>
      </w:r>
      <w:r>
        <w:rPr>
          <w:rFonts w:ascii="Times New Roman"/>
          <w:b w:val="false"/>
          <w:i w:val="false"/>
          <w:color w:val="000000"/>
          <w:sz w:val="28"/>
        </w:rPr>
        <w:t xml:space="preserve">
      5) </w:t>
      </w:r>
      <w:r>
        <w:rPr>
          <w:rFonts w:ascii="Times New Roman"/>
          <w:b w:val="false"/>
          <w:i w:val="false"/>
          <w:color w:val="000000"/>
          <w:sz w:val="28"/>
        </w:rPr>
        <w:t xml:space="preserve"> работник канцелярии услугодателя регистрирует и передает результат государственной услуги услугополучателю либо через портал (не более 1 (одного) дня).</w:t>
      </w:r>
      <w:r>
        <w:br/>
      </w:r>
      <w:r>
        <w:rPr>
          <w:rFonts w:ascii="Times New Roman"/>
          <w:b w:val="false"/>
          <w:i w:val="false"/>
          <w:color w:val="000000"/>
          <w:sz w:val="28"/>
        </w:rPr>
        <w:t>
</w:t>
      </w:r>
    </w:p>
    <w:bookmarkStart w:name="z34" w:id="11"/>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1"/>
    <w:bookmarkStart w:name="z35" w:id="12"/>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1) </w:t>
      </w:r>
      <w:r>
        <w:rPr>
          <w:rFonts w:ascii="Times New Roman"/>
          <w:b w:val="false"/>
          <w:i w:val="false"/>
          <w:color w:val="000000"/>
          <w:sz w:val="28"/>
        </w:rPr>
        <w:t xml:space="preserve"> работник канцелярии услугодателя;</w:t>
      </w:r>
      <w:r>
        <w:br/>
      </w:r>
      <w:r>
        <w:rPr>
          <w:rFonts w:ascii="Times New Roman"/>
          <w:b w:val="false"/>
          <w:i w:val="false"/>
          <w:color w:val="000000"/>
          <w:sz w:val="28"/>
        </w:rPr>
        <w:t xml:space="preserve">
      2) </w:t>
      </w:r>
      <w:r>
        <w:rPr>
          <w:rFonts w:ascii="Times New Roman"/>
          <w:b w:val="false"/>
          <w:i w:val="false"/>
          <w:color w:val="000000"/>
          <w:sz w:val="28"/>
        </w:rPr>
        <w:t xml:space="preserve"> руководитель услугодателя;</w:t>
      </w:r>
      <w:r>
        <w:br/>
      </w:r>
      <w:r>
        <w:rPr>
          <w:rFonts w:ascii="Times New Roman"/>
          <w:b w:val="false"/>
          <w:i w:val="false"/>
          <w:color w:val="000000"/>
          <w:sz w:val="28"/>
        </w:rPr>
        <w:t xml:space="preserve">
      3) </w:t>
      </w:r>
      <w:r>
        <w:rPr>
          <w:rFonts w:ascii="Times New Roman"/>
          <w:b w:val="false"/>
          <w:i w:val="false"/>
          <w:color w:val="000000"/>
          <w:sz w:val="28"/>
        </w:rPr>
        <w:t xml:space="preserve"> ответственный исполнитель услугодателя;</w:t>
      </w:r>
      <w:r>
        <w:br/>
      </w:r>
      <w:r>
        <w:rPr>
          <w:rFonts w:ascii="Times New Roman"/>
          <w:b w:val="false"/>
          <w:i w:val="false"/>
          <w:color w:val="000000"/>
          <w:sz w:val="28"/>
        </w:rPr>
        <w:t xml:space="preserve">
      7. </w:t>
      </w:r>
      <w:r>
        <w:rPr>
          <w:rFonts w:ascii="Times New Roman"/>
          <w:b w:val="false"/>
          <w:i w:val="false"/>
          <w:color w:val="000000"/>
          <w:sz w:val="28"/>
        </w:rPr>
        <w:t xml:space="preserve">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справочник бизнес-процессов оказания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12"/>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Start w:name="z41" w:id="1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раздела 4 – в редакции постановления акимата Атырауской области от 01.08.2016 № </w:t>
      </w:r>
      <w:r>
        <w:rPr>
          <w:rFonts w:ascii="Times New Roman"/>
          <w:b w:val="false"/>
          <w:i w:val="false"/>
          <w:color w:val="000000"/>
          <w:sz w:val="28"/>
        </w:rPr>
        <w:t>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8. </w:t>
      </w:r>
      <w:r>
        <w:rPr>
          <w:rFonts w:ascii="Times New Roman"/>
          <w:b w:val="false"/>
          <w:i w:val="false"/>
          <w:color w:val="000000"/>
          <w:sz w:val="28"/>
        </w:rPr>
        <w:t xml:space="preserve"> Описание порядка обращения и последовательности процедур (действий) услугодателя и услугополучателя при оказании государственной услуги через портал (диаграмма функционального взаимодействия при оказании государственной услуги через портал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w:t>
      </w:r>
      <w:r>
        <w:br/>
      </w:r>
      <w:r>
        <w:rPr>
          <w:rFonts w:ascii="Times New Roman"/>
          <w:b w:val="false"/>
          <w:i w:val="false"/>
          <w:color w:val="000000"/>
          <w:sz w:val="28"/>
        </w:rPr>
        <w:t xml:space="preserve">
      1) </w:t>
      </w:r>
      <w:r>
        <w:rPr>
          <w:rFonts w:ascii="Times New Roman"/>
          <w:b w:val="false"/>
          <w:i w:val="false"/>
          <w:color w:val="000000"/>
          <w:sz w:val="28"/>
        </w:rPr>
        <w:t xml:space="preserve"> услугополучатель осуществляет регистрацию на портале с помощью индивидуального идентификационного номера (далее – ИИН), а также пароля (осуществляется для незарегистрированных услугополучателей на портале);</w:t>
      </w:r>
      <w:r>
        <w:br/>
      </w:r>
      <w:r>
        <w:rPr>
          <w:rFonts w:ascii="Times New Roman"/>
          <w:b w:val="false"/>
          <w:i w:val="false"/>
          <w:color w:val="000000"/>
          <w:sz w:val="28"/>
        </w:rPr>
        <w:t xml:space="preserve">
      2) </w:t>
      </w:r>
      <w:r>
        <w:rPr>
          <w:rFonts w:ascii="Times New Roman"/>
          <w:b w:val="false"/>
          <w:i w:val="false"/>
          <w:color w:val="000000"/>
          <w:sz w:val="28"/>
        </w:rPr>
        <w:t xml:space="preserve"> процесс 1 – процесс ввода услугополучателем ИИН и пароля (процесс авторизации) на портале для получения государственной услуги;</w:t>
      </w:r>
      <w:r>
        <w:br/>
      </w:r>
      <w:r>
        <w:rPr>
          <w:rFonts w:ascii="Times New Roman"/>
          <w:b w:val="false"/>
          <w:i w:val="false"/>
          <w:color w:val="000000"/>
          <w:sz w:val="28"/>
        </w:rPr>
        <w:t xml:space="preserve">
      3) </w:t>
      </w:r>
      <w:r>
        <w:rPr>
          <w:rFonts w:ascii="Times New Roman"/>
          <w:b w:val="false"/>
          <w:i w:val="false"/>
          <w:color w:val="000000"/>
          <w:sz w:val="28"/>
        </w:rPr>
        <w:t xml:space="preserve"> условие 1 – проверка на портале подлинности данных о зарегистрированном услугополучателе через ИИН и пароль;</w:t>
      </w:r>
      <w:r>
        <w:br/>
      </w:r>
      <w:r>
        <w:rPr>
          <w:rFonts w:ascii="Times New Roman"/>
          <w:b w:val="false"/>
          <w:i w:val="false"/>
          <w:color w:val="000000"/>
          <w:sz w:val="28"/>
        </w:rPr>
        <w:t xml:space="preserve">
      4) </w:t>
      </w:r>
      <w:r>
        <w:rPr>
          <w:rFonts w:ascii="Times New Roman"/>
          <w:b w:val="false"/>
          <w:i w:val="false"/>
          <w:color w:val="000000"/>
          <w:sz w:val="28"/>
        </w:rPr>
        <w:t xml:space="preserve"> процесс 2 – формирование порталом сообщения об отказе в авторизации в связи с имеющимися нарушениями в данных услугополучателя;</w:t>
      </w:r>
      <w:r>
        <w:br/>
      </w:r>
      <w:r>
        <w:rPr>
          <w:rFonts w:ascii="Times New Roman"/>
          <w:b w:val="false"/>
          <w:i w:val="false"/>
          <w:color w:val="000000"/>
          <w:sz w:val="28"/>
        </w:rPr>
        <w:t xml:space="preserve">
      5) </w:t>
      </w:r>
      <w:r>
        <w:rPr>
          <w:rFonts w:ascii="Times New Roman"/>
          <w:b w:val="false"/>
          <w:i w:val="false"/>
          <w:color w:val="000000"/>
          <w:sz w:val="28"/>
        </w:rPr>
        <w:t xml:space="preserve"> процесс 3 – выбор услугополучателем государственной услуги, указанной в настоящем </w:t>
      </w:r>
      <w:r>
        <w:rPr>
          <w:rFonts w:ascii="Times New Roman"/>
          <w:b w:val="false"/>
          <w:i w:val="false"/>
          <w:color w:val="000000"/>
          <w:sz w:val="28"/>
        </w:rPr>
        <w:t>Регламенте</w:t>
      </w:r>
      <w:r>
        <w:rPr>
          <w:rFonts w:ascii="Times New Roman"/>
          <w:b w:val="false"/>
          <w:i w:val="false"/>
          <w:color w:val="000000"/>
          <w:sz w:val="28"/>
        </w:rPr>
        <w:t xml:space="preserve">, вывод на экран формы запроса для оказания услуги и заполнение услугополучателем формы (ввод данных) с учетом ее структуры и форматных требований, прикрепление к форме запроса необходимых копий документов в электронном виде,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а также выбор услугополучателем регистрационного свидетельства ЭЦП для удостоверения (подписания) запроса; </w:t>
      </w:r>
      <w:r>
        <w:br/>
      </w:r>
      <w:r>
        <w:rPr>
          <w:rFonts w:ascii="Times New Roman"/>
          <w:b w:val="false"/>
          <w:i w:val="false"/>
          <w:color w:val="000000"/>
          <w:sz w:val="28"/>
        </w:rPr>
        <w:t xml:space="preserve">
      6) </w:t>
      </w:r>
      <w:r>
        <w:rPr>
          <w:rFonts w:ascii="Times New Roman"/>
          <w:b w:val="false"/>
          <w:i w:val="false"/>
          <w:color w:val="000000"/>
          <w:sz w:val="28"/>
        </w:rPr>
        <w:t xml:space="preserve"> условие 2 – проверка на портале срока действия регистрационного свидетельства ЭЦП и отсутствия в списке отозванных (аннулированных) регистрационных свидетельств, а также соответствия идентификационных данных (между ИИН указанным в запросе и ИИН указанным в регистрационном свидетельстве ЭЦП);</w:t>
      </w:r>
      <w:r>
        <w:br/>
      </w:r>
      <w:r>
        <w:rPr>
          <w:rFonts w:ascii="Times New Roman"/>
          <w:b w:val="false"/>
          <w:i w:val="false"/>
          <w:color w:val="000000"/>
          <w:sz w:val="28"/>
        </w:rPr>
        <w:t xml:space="preserve">
      7) </w:t>
      </w:r>
      <w:r>
        <w:rPr>
          <w:rFonts w:ascii="Times New Roman"/>
          <w:b w:val="false"/>
          <w:i w:val="false"/>
          <w:color w:val="000000"/>
          <w:sz w:val="28"/>
        </w:rPr>
        <w:t xml:space="preserve"> процесс 4 – формирование сообщения об отказе в запрашиваемой услуге в связи с не подтверждением подлинности ЭЦП услугополучателя;</w:t>
      </w:r>
      <w:r>
        <w:br/>
      </w:r>
      <w:r>
        <w:rPr>
          <w:rFonts w:ascii="Times New Roman"/>
          <w:b w:val="false"/>
          <w:i w:val="false"/>
          <w:color w:val="000000"/>
          <w:sz w:val="28"/>
        </w:rPr>
        <w:t xml:space="preserve">
      8) </w:t>
      </w:r>
      <w:r>
        <w:rPr>
          <w:rFonts w:ascii="Times New Roman"/>
          <w:b w:val="false"/>
          <w:i w:val="false"/>
          <w:color w:val="000000"/>
          <w:sz w:val="28"/>
        </w:rPr>
        <w:t xml:space="preserve"> процесс 5 – направление электронного документа (запроса услугополучателя) удостоверенного (подписанного) ЭЦП услугополучателя через шлюз "электронного правительства" (далее-ШЭП) в информационную систему для обработки запроса услугодателем;</w:t>
      </w:r>
      <w:r>
        <w:br/>
      </w:r>
      <w:r>
        <w:rPr>
          <w:rFonts w:ascii="Times New Roman"/>
          <w:b w:val="false"/>
          <w:i w:val="false"/>
          <w:color w:val="000000"/>
          <w:sz w:val="28"/>
        </w:rPr>
        <w:t xml:space="preserve">
      9) </w:t>
      </w:r>
      <w:r>
        <w:rPr>
          <w:rFonts w:ascii="Times New Roman"/>
          <w:b w:val="false"/>
          <w:i w:val="false"/>
          <w:color w:val="000000"/>
          <w:sz w:val="28"/>
        </w:rPr>
        <w:t xml:space="preserve"> условие 3 – проверка услугодателем соответствия приложенных услугополучателем документов, указанных в </w:t>
      </w:r>
      <w:r>
        <w:rPr>
          <w:rFonts w:ascii="Times New Roman"/>
          <w:b w:val="false"/>
          <w:i w:val="false"/>
          <w:color w:val="000000"/>
          <w:sz w:val="28"/>
        </w:rPr>
        <w:t>пункте 9</w:t>
      </w:r>
      <w:r>
        <w:rPr>
          <w:rFonts w:ascii="Times New Roman"/>
          <w:b w:val="false"/>
          <w:i w:val="false"/>
          <w:color w:val="000000"/>
          <w:sz w:val="28"/>
        </w:rPr>
        <w:t xml:space="preserve"> Стандарта, основаниям для оказания государственной услуги;</w:t>
      </w:r>
      <w:r>
        <w:br/>
      </w:r>
      <w:r>
        <w:rPr>
          <w:rFonts w:ascii="Times New Roman"/>
          <w:b w:val="false"/>
          <w:i w:val="false"/>
          <w:color w:val="000000"/>
          <w:sz w:val="28"/>
        </w:rPr>
        <w:t xml:space="preserve">
      10) </w:t>
      </w:r>
      <w:r>
        <w:rPr>
          <w:rFonts w:ascii="Times New Roman"/>
          <w:b w:val="false"/>
          <w:i w:val="false"/>
          <w:color w:val="000000"/>
          <w:sz w:val="28"/>
        </w:rPr>
        <w:t xml:space="preserve"> процесс 6 - формирование сообщения об отказе в запрашиваемой услуге в связи с имеющимися нарушениями в документах услугополучателя;</w:t>
      </w:r>
      <w:r>
        <w:br/>
      </w:r>
      <w:r>
        <w:rPr>
          <w:rFonts w:ascii="Times New Roman"/>
          <w:b w:val="false"/>
          <w:i w:val="false"/>
          <w:color w:val="000000"/>
          <w:sz w:val="28"/>
        </w:rPr>
        <w:t xml:space="preserve">
      11) </w:t>
      </w:r>
      <w:r>
        <w:rPr>
          <w:rFonts w:ascii="Times New Roman"/>
          <w:b w:val="false"/>
          <w:i w:val="false"/>
          <w:color w:val="000000"/>
          <w:sz w:val="28"/>
        </w:rPr>
        <w:t xml:space="preserve"> процесс 7 – получение услугополучателем результата государстенной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 сформированной порталом. Результат оказания государственной услуги направляется услугополучателю в "личный кабинет" в форме электронного документа, удостоверенного ЭЦП уполномоченного лица услугодателя.</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tc>
      </w:tr>
    </w:tbl>
    <w:bookmarkStart w:name="z54" w:id="14"/>
    <w:p>
      <w:pPr>
        <w:spacing w:after="0"/>
        <w:ind w:left="0"/>
        <w:jc w:val="left"/>
      </w:pPr>
      <w:r>
        <w:rPr>
          <w:rFonts w:ascii="Times New Roman"/>
          <w:b/>
          <w:i w:val="false"/>
          <w:color w:val="000000"/>
        </w:rPr>
        <w:t xml:space="preserve">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14"/>
    <w:bookmarkStart w:name="z55" w:id="15"/>
    <w:p>
      <w:pPr>
        <w:spacing w:after="0"/>
        <w:ind w:left="0"/>
        <w:jc w:val="left"/>
      </w:pPr>
    </w:p>
    <w:bookmarkEnd w:id="15"/>
    <w:p>
      <w:pPr>
        <w:spacing w:after="0"/>
        <w:ind w:left="0"/>
        <w:jc w:val="both"/>
      </w:pPr>
      <w:r>
        <w:drawing>
          <wp:inline distT="0" distB="0" distL="0" distR="0">
            <wp:extent cx="77978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97800" cy="6527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tc>
      </w:tr>
    </w:tbl>
    <w:bookmarkStart w:name="z57" w:id="16"/>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bookmarkEnd w:id="16"/>
    <w:bookmarkStart w:name="z58" w:id="17"/>
    <w:p>
      <w:pPr>
        <w:spacing w:after="0"/>
        <w:ind w:left="0"/>
        <w:jc w:val="left"/>
      </w:pPr>
    </w:p>
    <w:bookmarkEnd w:id="17"/>
    <w:p>
      <w:pPr>
        <w:spacing w:after="0"/>
        <w:ind w:left="0"/>
        <w:jc w:val="both"/>
      </w:pPr>
      <w:r>
        <w:drawing>
          <wp:inline distT="0" distB="0" distL="0" distR="0">
            <wp:extent cx="6858000" cy="840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58000" cy="8407400"/>
                    </a:xfrm>
                    <a:prstGeom prst="rect">
                      <a:avLst/>
                    </a:prstGeom>
                  </pic:spPr>
                </pic:pic>
              </a:graphicData>
            </a:graphic>
          </wp:inline>
        </w:drawing>
      </w:r>
    </w:p>
    <w:p>
      <w:pPr>
        <w:spacing w:after="0"/>
        <w:ind w:left="0"/>
        <w:jc w:val="left"/>
      </w:pPr>
      <w:r>
        <w:br/>
      </w:r>
    </w:p>
    <w:bookmarkStart w:name="z59" w:id="18"/>
    <w:p>
      <w:pPr>
        <w:spacing w:after="0"/>
        <w:ind w:left="0"/>
        <w:jc w:val="left"/>
      </w:pPr>
    </w:p>
    <w:bookmarkEnd w:id="18"/>
    <w:p>
      <w:pPr>
        <w:spacing w:after="0"/>
        <w:ind w:left="0"/>
        <w:jc w:val="both"/>
      </w:pPr>
      <w:r>
        <w:drawing>
          <wp:inline distT="0" distB="0" distL="0" distR="0">
            <wp:extent cx="74549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54900" cy="2679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регламенту государственной услуги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tc>
      </w:tr>
    </w:tbl>
    <w:bookmarkStart w:name="z61" w:id="19"/>
    <w:p>
      <w:pPr>
        <w:spacing w:after="0"/>
        <w:ind w:left="0"/>
        <w:jc w:val="left"/>
      </w:pPr>
      <w:r>
        <w:rPr>
          <w:rFonts w:ascii="Times New Roman"/>
          <w:b/>
          <w:i w:val="false"/>
          <w:color w:val="000000"/>
        </w:rPr>
        <w:t xml:space="preserve"> Диаграмма функционального взаимодействия при оказании государственной услуги через портал</w:t>
      </w:r>
    </w:p>
    <w:bookmarkEnd w:id="19"/>
    <w:bookmarkStart w:name="z62" w:id="20"/>
    <w:p>
      <w:pPr>
        <w:spacing w:after="0"/>
        <w:ind w:left="0"/>
        <w:jc w:val="left"/>
      </w:pPr>
    </w:p>
    <w:bookmarkEnd w:id="20"/>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886200"/>
                    </a:xfrm>
                    <a:prstGeom prst="rect">
                      <a:avLst/>
                    </a:prstGeom>
                  </pic:spPr>
                </pic:pic>
              </a:graphicData>
            </a:graphic>
          </wp:inline>
        </w:drawing>
      </w:r>
    </w:p>
    <w:p>
      <w:pPr>
        <w:spacing w:after="0"/>
        <w:ind w:left="0"/>
        <w:jc w:val="left"/>
      </w:pPr>
      <w:r>
        <w:br/>
      </w:r>
    </w:p>
    <w:bookmarkStart w:name="z63" w:id="21"/>
    <w:p>
      <w:pPr>
        <w:spacing w:after="0"/>
        <w:ind w:left="0"/>
        <w:jc w:val="left"/>
      </w:pPr>
      <w:r>
        <w:rPr>
          <w:rFonts w:ascii="Times New Roman"/>
          <w:b/>
          <w:i w:val="false"/>
          <w:color w:val="000000"/>
        </w:rPr>
        <w:t xml:space="preserve"> Таблица. Условные обозначения</w:t>
      </w:r>
    </w:p>
    <w:bookmarkEnd w:id="21"/>
    <w:bookmarkStart w:name="z64" w:id="22"/>
    <w:p>
      <w:pPr>
        <w:spacing w:after="0"/>
        <w:ind w:left="0"/>
        <w:jc w:val="left"/>
      </w:pPr>
    </w:p>
    <w:bookmarkEnd w:id="22"/>
    <w:p>
      <w:pPr>
        <w:spacing w:after="0"/>
        <w:ind w:left="0"/>
        <w:jc w:val="both"/>
      </w:pPr>
      <w:r>
        <w:drawing>
          <wp:inline distT="0" distB="0" distL="0" distR="0">
            <wp:extent cx="78105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6819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акимата Атырауской области от "21" августа 2015 года № 261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Атырауской области от "21" августа 2015 года № 261</w:t>
            </w:r>
          </w:p>
        </w:tc>
      </w:tr>
    </w:tbl>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разрешения на обучение в форме экстерната в организациях основного среднего, общего среднего образования"</w:t>
      </w:r>
    </w:p>
    <w:p>
      <w:pPr>
        <w:spacing w:after="0"/>
        <w:ind w:left="0"/>
        <w:jc w:val="both"/>
      </w:pPr>
      <w:r>
        <w:rPr>
          <w:rFonts w:ascii="Times New Roman"/>
          <w:b w:val="false"/>
          <w:i w:val="false"/>
          <w:color w:val="ff0000"/>
          <w:sz w:val="28"/>
        </w:rPr>
        <w:t xml:space="preserve">
      Сноска. По всему тексту регламента слова "ЦОН", "ЦОНа", заменены словами "Государственная корпорация", "Государственной корпорации", "Государственную корпорацию" постановлением акимата Атырауской области от 01.08.2016 № </w:t>
      </w:r>
      <w:r>
        <w:rPr>
          <w:rFonts w:ascii="Times New Roman"/>
          <w:b w:val="false"/>
          <w:i w:val="false"/>
          <w:color w:val="ff0000"/>
          <w:sz w:val="28"/>
        </w:rPr>
        <w:t>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 w:id="23"/>
    <w:p>
      <w:pPr>
        <w:spacing w:after="0"/>
        <w:ind w:left="0"/>
        <w:jc w:val="left"/>
      </w:pPr>
      <w:r>
        <w:rPr>
          <w:rFonts w:ascii="Times New Roman"/>
          <w:b/>
          <w:i w:val="false"/>
          <w:color w:val="000000"/>
        </w:rPr>
        <w:t xml:space="preserve"> 1. Общие положения</w:t>
      </w:r>
    </w:p>
    <w:bookmarkEnd w:id="23"/>
    <w:bookmarkStart w:name="z69" w:id="24"/>
    <w:p>
      <w:pPr>
        <w:spacing w:after="0"/>
        <w:ind w:left="0"/>
        <w:jc w:val="both"/>
      </w:pPr>
      <w:r>
        <w:rPr>
          <w:rFonts w:ascii="Times New Roman"/>
          <w:b w:val="false"/>
          <w:i w:val="false"/>
          <w:color w:val="000000"/>
          <w:sz w:val="28"/>
        </w:rPr>
        <w:t>
      1.  Государственная услуга "Выдача разрешения на обучение в форме экстерната в организациях основного среднего, общего среднего образования" (далее – государственная услуга) оказывается местными исполнительными органами района (далее – услугодатель).</w:t>
      </w:r>
    </w:p>
    <w:bookmarkEnd w:id="24"/>
    <w:bookmarkStart w:name="z70" w:id="25"/>
    <w:p>
      <w:pPr>
        <w:spacing w:after="0"/>
        <w:ind w:left="0"/>
        <w:jc w:val="both"/>
      </w:pPr>
      <w:r>
        <w:rPr>
          <w:rFonts w:ascii="Times New Roman"/>
          <w:b w:val="false"/>
          <w:i w:val="false"/>
          <w:color w:val="000000"/>
          <w:sz w:val="28"/>
        </w:rPr>
        <w:t>
      Прием заявлений и выдача результатов оказания государственной услуги осуществляются через:</w:t>
      </w:r>
    </w:p>
    <w:bookmarkEnd w:id="25"/>
    <w:p>
      <w:pPr>
        <w:spacing w:after="0"/>
        <w:ind w:left="0"/>
        <w:jc w:val="both"/>
      </w:pPr>
      <w:r>
        <w:rPr>
          <w:rFonts w:ascii="Times New Roman"/>
          <w:b w:val="false"/>
          <w:i w:val="false"/>
          <w:color w:val="000000"/>
          <w:sz w:val="28"/>
        </w:rPr>
        <w:t>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акимата Атырауской области от 01.08.2016 № </w:t>
      </w:r>
      <w:r>
        <w:rPr>
          <w:rFonts w:ascii="Times New Roman"/>
          <w:b w:val="false"/>
          <w:i w:val="false"/>
          <w:color w:val="000000"/>
          <w:sz w:val="28"/>
        </w:rPr>
        <w:t>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2. </w:t>
      </w:r>
      <w:r>
        <w:rPr>
          <w:rFonts w:ascii="Times New Roman"/>
          <w:b w:val="false"/>
          <w:i w:val="false"/>
          <w:color w:val="000000"/>
          <w:sz w:val="28"/>
        </w:rPr>
        <w:t xml:space="preserve"> Форма оказания государственной услуги: бумажная.</w:t>
      </w:r>
      <w:r>
        <w:br/>
      </w:r>
      <w:r>
        <w:rPr>
          <w:rFonts w:ascii="Times New Roman"/>
          <w:b w:val="false"/>
          <w:i w:val="false"/>
          <w:color w:val="000000"/>
          <w:sz w:val="28"/>
        </w:rPr>
        <w:t xml:space="preserve">
      3. </w:t>
      </w:r>
      <w:r>
        <w:rPr>
          <w:rFonts w:ascii="Times New Roman"/>
          <w:b w:val="false"/>
          <w:i w:val="false"/>
          <w:color w:val="000000"/>
          <w:sz w:val="28"/>
        </w:rPr>
        <w:t xml:space="preserve"> Результатом оказания государственной услуги является копия приказа руководителя местного исполнительного органа по разрешению на обучение в форме экстерната в организациях основного среднего, общего среднего образования или письмо с указанием номера и даты приказа руководителя. </w:t>
      </w:r>
      <w:r>
        <w:br/>
      </w:r>
      <w:r>
        <w:rPr>
          <w:rFonts w:ascii="Times New Roman"/>
          <w:b w:val="false"/>
          <w:i w:val="false"/>
          <w:color w:val="000000"/>
          <w:sz w:val="28"/>
        </w:rPr>
        <w:t>
</w:t>
      </w:r>
    </w:p>
    <w:bookmarkStart w:name="z74" w:id="2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26"/>
    <w:bookmarkStart w:name="z75" w:id="27"/>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27"/>
    <w:bookmarkStart w:name="z77" w:id="28"/>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услугополучателя на обучение в форме экстерната согласно </w:t>
      </w:r>
      <w:r>
        <w:rPr>
          <w:rFonts w:ascii="Times New Roman"/>
          <w:b w:val="false"/>
          <w:i w:val="false"/>
          <w:color w:val="000000"/>
          <w:sz w:val="28"/>
        </w:rPr>
        <w:t>приложению</w:t>
      </w:r>
      <w:r>
        <w:rPr>
          <w:rFonts w:ascii="Times New Roman"/>
          <w:b w:val="false"/>
          <w:i w:val="false"/>
          <w:color w:val="000000"/>
          <w:sz w:val="28"/>
        </w:rPr>
        <w:t xml:space="preserve"> к стандарту государственной услуги "Выдача разрешения на обучение в форме экстерната в организациях основного среднего, общего среднего образования", утвержденного приказом Министра образования Республики Казахстан от 8 апреля 2015 года №179 "Об утверждении стандартов государственных услуг в сфере среднего образования, оказываемых местными исполнительными органами" (далее - Стандарт) (зарегистрировано в реестре государственной регистрации нормативных правовых актов № 11057).</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акимата Атырауской области от 01.08.2016 № </w:t>
      </w:r>
      <w:r>
        <w:rPr>
          <w:rFonts w:ascii="Times New Roman"/>
          <w:b w:val="false"/>
          <w:i w:val="false"/>
          <w:color w:val="000000"/>
          <w:sz w:val="28"/>
        </w:rPr>
        <w:t>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5. </w:t>
      </w:r>
      <w:r>
        <w:rPr>
          <w:rFonts w:ascii="Times New Roman"/>
          <w:b w:val="false"/>
          <w:i w:val="false"/>
          <w:color w:val="000000"/>
          <w:sz w:val="28"/>
        </w:rPr>
        <w:t xml:space="preserve"> Содержание каждой процедуры (действия), входящей в состав процесса оказания государственной услуги, длительность его выполнения: </w:t>
      </w:r>
      <w:r>
        <w:br/>
      </w:r>
      <w:r>
        <w:rPr>
          <w:rFonts w:ascii="Times New Roman"/>
          <w:b w:val="false"/>
          <w:i w:val="false"/>
          <w:color w:val="000000"/>
          <w:sz w:val="28"/>
        </w:rPr>
        <w:t xml:space="preserve">
      1) </w:t>
      </w:r>
      <w:r>
        <w:rPr>
          <w:rFonts w:ascii="Times New Roman"/>
          <w:b w:val="false"/>
          <w:i w:val="false"/>
          <w:color w:val="000000"/>
          <w:sz w:val="28"/>
        </w:rPr>
        <w:t xml:space="preserve"> работник канцелярии услугодателя принимает документы от курьера Государственной корпорации. Если документы не соответствуют указанным требованиям, то канцелярия услугодателя возвращает документы курьеру Государственной корпорации в течении (15 (пятнадцать) минут;</w:t>
      </w:r>
    </w:p>
    <w:bookmarkEnd w:id="28"/>
    <w:bookmarkStart w:name="z79" w:id="29"/>
    <w:p>
      <w:pPr>
        <w:spacing w:after="0"/>
        <w:ind w:left="0"/>
        <w:jc w:val="both"/>
      </w:pPr>
      <w:r>
        <w:rPr>
          <w:rFonts w:ascii="Times New Roman"/>
          <w:b w:val="false"/>
          <w:i w:val="false"/>
          <w:color w:val="000000"/>
          <w:sz w:val="28"/>
        </w:rPr>
        <w:t>
      Если документы соответствуют указанным требованиям, передает материалы руководителю услугодателя (в течении 15 (пятнадцать) минут;</w:t>
      </w:r>
    </w:p>
    <w:bookmarkEnd w:id="29"/>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руководитель услугодателя ознакамливается с документами и передает ответственному исполнителю услугодателя (в течении 15 (пятнадцать) минут;</w:t>
      </w:r>
      <w:r>
        <w:br/>
      </w:r>
      <w:r>
        <w:rPr>
          <w:rFonts w:ascii="Times New Roman"/>
          <w:b w:val="false"/>
          <w:i w:val="false"/>
          <w:color w:val="000000"/>
          <w:sz w:val="28"/>
        </w:rPr>
        <w:t xml:space="preserve">
      3) </w:t>
      </w:r>
      <w:r>
        <w:rPr>
          <w:rFonts w:ascii="Times New Roman"/>
          <w:b w:val="false"/>
          <w:i w:val="false"/>
          <w:color w:val="000000"/>
          <w:sz w:val="28"/>
        </w:rPr>
        <w:t xml:space="preserve"> ответственный исполнитель услугодателя изучает документы и готовит приказ руководителя местного исполнительного органа по разрешению на обучение в форме экстерната в организациях основного среднего, общего среднего образования или письмо с указанием номера и даты приказа руководителя (в течении 14 ( четырнадцать) дней; </w:t>
      </w:r>
      <w:r>
        <w:br/>
      </w:r>
      <w:r>
        <w:rPr>
          <w:rFonts w:ascii="Times New Roman"/>
          <w:b w:val="false"/>
          <w:i w:val="false"/>
          <w:color w:val="000000"/>
          <w:sz w:val="28"/>
        </w:rPr>
        <w:t xml:space="preserve">
      4) </w:t>
      </w:r>
      <w:r>
        <w:rPr>
          <w:rFonts w:ascii="Times New Roman"/>
          <w:b w:val="false"/>
          <w:i w:val="false"/>
          <w:color w:val="000000"/>
          <w:sz w:val="28"/>
        </w:rPr>
        <w:t xml:space="preserve"> руководитель услугодателя подписывает приказ или письмо и направляет в канцелярию (не более 15 (пятнадцати) минут);</w:t>
      </w:r>
      <w:r>
        <w:br/>
      </w:r>
      <w:r>
        <w:rPr>
          <w:rFonts w:ascii="Times New Roman"/>
          <w:b w:val="false"/>
          <w:i w:val="false"/>
          <w:color w:val="000000"/>
          <w:sz w:val="28"/>
        </w:rPr>
        <w:t xml:space="preserve">
      5) </w:t>
      </w:r>
      <w:r>
        <w:rPr>
          <w:rFonts w:ascii="Times New Roman"/>
          <w:b w:val="false"/>
          <w:i w:val="false"/>
          <w:color w:val="000000"/>
          <w:sz w:val="28"/>
        </w:rPr>
        <w:t xml:space="preserve"> работник канцелярий услугодателя регистрирует и передает результат государственной услуги услугополучателю либо курьеру Государственной корпорации (5 (пять) минут).</w:t>
      </w:r>
      <w:r>
        <w:br/>
      </w:r>
      <w:r>
        <w:rPr>
          <w:rFonts w:ascii="Times New Roman"/>
          <w:b w:val="false"/>
          <w:i w:val="false"/>
          <w:color w:val="000000"/>
          <w:sz w:val="28"/>
        </w:rPr>
        <w:t>
</w:t>
      </w:r>
    </w:p>
    <w:bookmarkStart w:name="z84" w:id="30"/>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30"/>
    <w:bookmarkStart w:name="z85" w:id="31"/>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1) </w:t>
      </w:r>
      <w:r>
        <w:rPr>
          <w:rFonts w:ascii="Times New Roman"/>
          <w:b w:val="false"/>
          <w:i w:val="false"/>
          <w:color w:val="000000"/>
          <w:sz w:val="28"/>
        </w:rPr>
        <w:t xml:space="preserve"> работник канцелярии услугодателя;</w:t>
      </w:r>
      <w:r>
        <w:br/>
      </w:r>
      <w:r>
        <w:rPr>
          <w:rFonts w:ascii="Times New Roman"/>
          <w:b w:val="false"/>
          <w:i w:val="false"/>
          <w:color w:val="000000"/>
          <w:sz w:val="28"/>
        </w:rPr>
        <w:t xml:space="preserve">
      2) </w:t>
      </w:r>
      <w:r>
        <w:rPr>
          <w:rFonts w:ascii="Times New Roman"/>
          <w:b w:val="false"/>
          <w:i w:val="false"/>
          <w:color w:val="000000"/>
          <w:sz w:val="28"/>
        </w:rPr>
        <w:t xml:space="preserve"> руководитель услугодателя;</w:t>
      </w:r>
      <w:r>
        <w:br/>
      </w:r>
      <w:r>
        <w:rPr>
          <w:rFonts w:ascii="Times New Roman"/>
          <w:b w:val="false"/>
          <w:i w:val="false"/>
          <w:color w:val="000000"/>
          <w:sz w:val="28"/>
        </w:rPr>
        <w:t xml:space="preserve">
      3) </w:t>
      </w:r>
      <w:r>
        <w:rPr>
          <w:rFonts w:ascii="Times New Roman"/>
          <w:b w:val="false"/>
          <w:i w:val="false"/>
          <w:color w:val="000000"/>
          <w:sz w:val="28"/>
        </w:rPr>
        <w:t xml:space="preserve"> ответственный исполнитель услугодателя;</w:t>
      </w:r>
      <w:r>
        <w:br/>
      </w:r>
      <w:r>
        <w:rPr>
          <w:rFonts w:ascii="Times New Roman"/>
          <w:b w:val="false"/>
          <w:i w:val="false"/>
          <w:color w:val="000000"/>
          <w:sz w:val="28"/>
        </w:rPr>
        <w:t xml:space="preserve">
      7. </w:t>
      </w:r>
      <w:r>
        <w:rPr>
          <w:rFonts w:ascii="Times New Roman"/>
          <w:b w:val="false"/>
          <w:i w:val="false"/>
          <w:color w:val="000000"/>
          <w:sz w:val="28"/>
        </w:rPr>
        <w:t xml:space="preserve">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w:t>
      </w:r>
      <w:r>
        <w:rPr>
          <w:rFonts w:ascii="Times New Roman"/>
          <w:b w:val="false"/>
          <w:i w:val="false"/>
          <w:color w:val="000000"/>
          <w:sz w:val="28"/>
        </w:rPr>
        <w:t>приложении 1</w:t>
      </w:r>
      <w:r>
        <w:rPr>
          <w:rFonts w:ascii="Times New Roman"/>
          <w:b w:val="false"/>
          <w:i w:val="false"/>
          <w:color w:val="000000"/>
          <w:sz w:val="28"/>
        </w:rPr>
        <w:t xml:space="preserve">, справочник бизнес-процессов оказания государственной услуги "Выдача разрешения на обучение в форме экстерната в организациях основного среднего, общего среднего образования"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w:t>
      </w:r>
    </w:p>
    <w:bookmarkEnd w:id="31"/>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Start w:name="z91" w:id="3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раздела 4 – в редакции постановления акимата Атырауской области от 01.08.2016 № </w:t>
      </w:r>
      <w:r>
        <w:rPr>
          <w:rFonts w:ascii="Times New Roman"/>
          <w:b w:val="false"/>
          <w:i w:val="false"/>
          <w:color w:val="000000"/>
          <w:sz w:val="28"/>
        </w:rPr>
        <w:t>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8. </w:t>
      </w:r>
      <w:r>
        <w:rPr>
          <w:rFonts w:ascii="Times New Roman"/>
          <w:b w:val="false"/>
          <w:i w:val="false"/>
          <w:color w:val="000000"/>
          <w:sz w:val="28"/>
        </w:rPr>
        <w:t xml:space="preserve"> Описание порядка обращения в Государственную корпорацию с указанием длительности каждой процедуры (действия) (диаграмма функционального взаимодействия при оказании государственной услуги через Государственную корпорацию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w:t>
      </w:r>
      <w:r>
        <w:br/>
      </w:r>
      <w:r>
        <w:rPr>
          <w:rFonts w:ascii="Times New Roman"/>
          <w:b w:val="false"/>
          <w:i w:val="false"/>
          <w:color w:val="000000"/>
          <w:sz w:val="28"/>
        </w:rPr>
        <w:t xml:space="preserve">
      1) </w:t>
      </w:r>
      <w:r>
        <w:rPr>
          <w:rFonts w:ascii="Times New Roman"/>
          <w:b w:val="false"/>
          <w:i w:val="false"/>
          <w:color w:val="000000"/>
          <w:sz w:val="28"/>
        </w:rPr>
        <w:t xml:space="preserve"> процесс 1 - работник Государственной корпорации принимает от услугодателя необходимые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5 (пять) минут в случае предоставления неполного пакета документов, выдает расписку об отказе в их принятии;</w:t>
      </w:r>
      <w:r>
        <w:br/>
      </w:r>
      <w:r>
        <w:rPr>
          <w:rFonts w:ascii="Times New Roman"/>
          <w:b w:val="false"/>
          <w:i w:val="false"/>
          <w:color w:val="000000"/>
          <w:sz w:val="28"/>
        </w:rPr>
        <w:t xml:space="preserve">
      2) </w:t>
      </w:r>
      <w:r>
        <w:rPr>
          <w:rFonts w:ascii="Times New Roman"/>
          <w:b w:val="false"/>
          <w:i w:val="false"/>
          <w:color w:val="000000"/>
          <w:sz w:val="28"/>
        </w:rPr>
        <w:t xml:space="preserve"> процесс 2 – если документы полные, работник Государственной корпорации регистрирует заявление, выдает расписку услугополучателю 5 (пять) минут;</w:t>
      </w:r>
      <w:r>
        <w:br/>
      </w:r>
      <w:r>
        <w:rPr>
          <w:rFonts w:ascii="Times New Roman"/>
          <w:b w:val="false"/>
          <w:i w:val="false"/>
          <w:color w:val="000000"/>
          <w:sz w:val="28"/>
        </w:rPr>
        <w:t xml:space="preserve">
      3) </w:t>
      </w:r>
      <w:r>
        <w:rPr>
          <w:rFonts w:ascii="Times New Roman"/>
          <w:b w:val="false"/>
          <w:i w:val="false"/>
          <w:color w:val="000000"/>
          <w:sz w:val="28"/>
        </w:rPr>
        <w:t xml:space="preserve"> процесс 3 – работник Государственной корпорации представляет принятые документы в накопительный сектор Государственной корпорации и вводит данные в информационную систему Государственной корпорации 5 (пять) минут;</w:t>
      </w:r>
      <w:r>
        <w:br/>
      </w:r>
      <w:r>
        <w:rPr>
          <w:rFonts w:ascii="Times New Roman"/>
          <w:b w:val="false"/>
          <w:i w:val="false"/>
          <w:color w:val="000000"/>
          <w:sz w:val="28"/>
        </w:rPr>
        <w:t xml:space="preserve">
      4) </w:t>
      </w:r>
      <w:r>
        <w:rPr>
          <w:rFonts w:ascii="Times New Roman"/>
          <w:b w:val="false"/>
          <w:i w:val="false"/>
          <w:color w:val="000000"/>
          <w:sz w:val="28"/>
        </w:rPr>
        <w:t xml:space="preserve"> процесс 4 – работник накопительного сектора Государственной корпорации а собирает документы, составляет реестр и в течение 1 (одного) рабочих дня направляет документы через курьера Государственной корпорации в канцелярию услугодателя;</w:t>
      </w:r>
      <w:r>
        <w:br/>
      </w:r>
      <w:r>
        <w:rPr>
          <w:rFonts w:ascii="Times New Roman"/>
          <w:b w:val="false"/>
          <w:i w:val="false"/>
          <w:color w:val="000000"/>
          <w:sz w:val="28"/>
        </w:rPr>
        <w:t xml:space="preserve">
      5) </w:t>
      </w:r>
      <w:r>
        <w:rPr>
          <w:rFonts w:ascii="Times New Roman"/>
          <w:b w:val="false"/>
          <w:i w:val="false"/>
          <w:color w:val="000000"/>
          <w:sz w:val="28"/>
        </w:rPr>
        <w:t xml:space="preserve"> процесс 5 – содержание каждой процедуры (действия), услугодателя приведены в </w:t>
      </w:r>
      <w:r>
        <w:rPr>
          <w:rFonts w:ascii="Times New Roman"/>
          <w:b w:val="false"/>
          <w:i w:val="false"/>
          <w:color w:val="000000"/>
          <w:sz w:val="28"/>
        </w:rPr>
        <w:t>пункте 5</w:t>
      </w:r>
      <w:r>
        <w:rPr>
          <w:rFonts w:ascii="Times New Roman"/>
          <w:b w:val="false"/>
          <w:i w:val="false"/>
          <w:color w:val="000000"/>
          <w:sz w:val="28"/>
        </w:rPr>
        <w:t xml:space="preserve"> настоящего Регламента; </w:t>
      </w:r>
      <w:r>
        <w:br/>
      </w:r>
      <w:r>
        <w:rPr>
          <w:rFonts w:ascii="Times New Roman"/>
          <w:b w:val="false"/>
          <w:i w:val="false"/>
          <w:color w:val="000000"/>
          <w:sz w:val="28"/>
        </w:rPr>
        <w:t xml:space="preserve">
      6) </w:t>
      </w:r>
      <w:r>
        <w:rPr>
          <w:rFonts w:ascii="Times New Roman"/>
          <w:b w:val="false"/>
          <w:i w:val="false"/>
          <w:color w:val="000000"/>
          <w:sz w:val="28"/>
        </w:rPr>
        <w:t xml:space="preserve"> процесс 6 - накопительный сектор с помощью сканерного штрих-кода отмечает полученные документы от услугодателя в информационную систему Государственной корпорации и в тот же день направляет инспектору для выдачи готовых документов услугополучателю;</w:t>
      </w:r>
      <w:r>
        <w:br/>
      </w:r>
      <w:r>
        <w:rPr>
          <w:rFonts w:ascii="Times New Roman"/>
          <w:b w:val="false"/>
          <w:i w:val="false"/>
          <w:color w:val="000000"/>
          <w:sz w:val="28"/>
        </w:rPr>
        <w:t xml:space="preserve">
      7) </w:t>
      </w:r>
      <w:r>
        <w:rPr>
          <w:rFonts w:ascii="Times New Roman"/>
          <w:b w:val="false"/>
          <w:i w:val="false"/>
          <w:color w:val="000000"/>
          <w:sz w:val="28"/>
        </w:rPr>
        <w:t xml:space="preserve"> процесс 7 - работник, осуществляющий выдачу готовых документов, выдает услугополучателю результат государственной услуги в течении 5 (пяти) минут. В случае неявки услугополучателя за результатом государственной услуги в течении одного месяца Государственная корпорация направляет результат в архив Государственной корпорации.</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"Выдача разрешения на обучение в форме экстерната в организациях основного, среднего, общего среднего образования"</w:t>
            </w:r>
          </w:p>
        </w:tc>
      </w:tr>
    </w:tbl>
    <w:bookmarkStart w:name="z100" w:id="33"/>
    <w:p>
      <w:pPr>
        <w:spacing w:after="0"/>
        <w:ind w:left="0"/>
        <w:jc w:val="left"/>
      </w:pPr>
      <w:r>
        <w:rPr>
          <w:rFonts w:ascii="Times New Roman"/>
          <w:b/>
          <w:i w:val="false"/>
          <w:color w:val="000000"/>
        </w:rPr>
        <w:t xml:space="preserve">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33"/>
    <w:bookmarkStart w:name="z101" w:id="34"/>
    <w:p>
      <w:pPr>
        <w:spacing w:after="0"/>
        <w:ind w:left="0"/>
        <w:jc w:val="left"/>
      </w:pPr>
    </w:p>
    <w:bookmarkEnd w:id="34"/>
    <w:p>
      <w:pPr>
        <w:spacing w:after="0"/>
        <w:ind w:left="0"/>
        <w:jc w:val="both"/>
      </w:pPr>
      <w:r>
        <w:drawing>
          <wp:inline distT="0" distB="0" distL="0" distR="0">
            <wp:extent cx="7632700" cy="622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32700" cy="6223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 государственной услуги "Выдача разрешения на обучение в форме экстерната в организациях основного, среднего, общего среднего образования"</w:t>
            </w:r>
          </w:p>
        </w:tc>
      </w:tr>
    </w:tbl>
    <w:bookmarkStart w:name="z103" w:id="35"/>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 "Выдача разрешения на обучение в форме экстерната в организациях основного, среднего, общего среднего образования"</w:t>
      </w:r>
    </w:p>
    <w:bookmarkEnd w:id="35"/>
    <w:bookmarkStart w:name="z104" w:id="36"/>
    <w:p>
      <w:pPr>
        <w:spacing w:after="0"/>
        <w:ind w:left="0"/>
        <w:jc w:val="left"/>
      </w:pPr>
    </w:p>
    <w:bookmarkEnd w:id="36"/>
    <w:p>
      <w:pPr>
        <w:spacing w:after="0"/>
        <w:ind w:left="0"/>
        <w:jc w:val="both"/>
      </w:pPr>
      <w:r>
        <w:drawing>
          <wp:inline distT="0" distB="0" distL="0" distR="0">
            <wp:extent cx="71882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88200" cy="8293100"/>
                    </a:xfrm>
                    <a:prstGeom prst="rect">
                      <a:avLst/>
                    </a:prstGeom>
                  </pic:spPr>
                </pic:pic>
              </a:graphicData>
            </a:graphic>
          </wp:inline>
        </w:drawing>
      </w:r>
    </w:p>
    <w:p>
      <w:pPr>
        <w:spacing w:after="0"/>
        <w:ind w:left="0"/>
        <w:jc w:val="left"/>
      </w:pPr>
      <w:r>
        <w:br/>
      </w:r>
    </w:p>
    <w:bookmarkStart w:name="z105" w:id="37"/>
    <w:p>
      <w:pPr>
        <w:spacing w:after="0"/>
        <w:ind w:left="0"/>
        <w:jc w:val="left"/>
      </w:pPr>
    </w:p>
    <w:bookmarkEnd w:id="37"/>
    <w:p>
      <w:pPr>
        <w:spacing w:after="0"/>
        <w:ind w:left="0"/>
        <w:jc w:val="both"/>
      </w:pPr>
      <w:r>
        <w:drawing>
          <wp:inline distT="0" distB="0" distL="0" distR="0">
            <wp:extent cx="71501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150100" cy="2438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регламенту государственной услуги "Выдача разрешения на обучение в форме экстерната в организациях основного среднего, общего среднего образования"</w:t>
            </w:r>
          </w:p>
        </w:tc>
      </w:tr>
    </w:tbl>
    <w:bookmarkStart w:name="z107" w:id="38"/>
    <w:p>
      <w:pPr>
        <w:spacing w:after="0"/>
        <w:ind w:left="0"/>
        <w:jc w:val="left"/>
      </w:pPr>
      <w:r>
        <w:rPr>
          <w:rFonts w:ascii="Times New Roman"/>
          <w:b/>
          <w:i w:val="false"/>
          <w:color w:val="000000"/>
        </w:rPr>
        <w:t xml:space="preserve"> Диаграмма №1 функционального взаимодействия при оказании государственной услуги через Государственную корпорацию</w:t>
      </w:r>
    </w:p>
    <w:bookmarkEnd w:id="38"/>
    <w:bookmarkStart w:name="z108" w:id="39"/>
    <w:p>
      <w:pPr>
        <w:spacing w:after="0"/>
        <w:ind w:left="0"/>
        <w:jc w:val="left"/>
      </w:pPr>
    </w:p>
    <w:bookmarkEnd w:id="39"/>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279900"/>
                    </a:xfrm>
                    <a:prstGeom prst="rect">
                      <a:avLst/>
                    </a:prstGeom>
                  </pic:spPr>
                </pic:pic>
              </a:graphicData>
            </a:graphic>
          </wp:inline>
        </w:drawing>
      </w:r>
    </w:p>
    <w:p>
      <w:pPr>
        <w:spacing w:after="0"/>
        <w:ind w:left="0"/>
        <w:jc w:val="left"/>
      </w:pPr>
      <w:r>
        <w:br/>
      </w:r>
    </w:p>
    <w:bookmarkStart w:name="z109" w:id="40"/>
    <w:p>
      <w:pPr>
        <w:spacing w:after="0"/>
        <w:ind w:left="0"/>
        <w:jc w:val="left"/>
      </w:pPr>
      <w:r>
        <w:rPr>
          <w:rFonts w:ascii="Times New Roman"/>
          <w:b/>
          <w:i w:val="false"/>
          <w:color w:val="000000"/>
        </w:rPr>
        <w:t xml:space="preserve"> Таблица. Условные обозначения</w:t>
      </w:r>
    </w:p>
    <w:bookmarkEnd w:id="40"/>
    <w:bookmarkStart w:name="z110" w:id="41"/>
    <w:p>
      <w:pPr>
        <w:spacing w:after="0"/>
        <w:ind w:left="0"/>
        <w:jc w:val="left"/>
      </w:pPr>
    </w:p>
    <w:bookmarkEnd w:id="41"/>
    <w:p>
      <w:pPr>
        <w:spacing w:after="0"/>
        <w:ind w:left="0"/>
        <w:jc w:val="both"/>
      </w:pPr>
      <w:r>
        <w:drawing>
          <wp:inline distT="0" distB="0" distL="0" distR="0">
            <wp:extent cx="7810500" cy="447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470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 акимата Атырауской области от "21" августа 2015 года № 261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 акимата Атырауской области от "21" августа 2015 года № 261</w:t>
            </w:r>
          </w:p>
        </w:tc>
      </w:tr>
    </w:tbl>
    <w:p>
      <w:pPr>
        <w:spacing w:after="0"/>
        <w:ind w:left="0"/>
        <w:jc w:val="left"/>
      </w:pPr>
      <w:r>
        <w:rPr>
          <w:rFonts w:ascii="Times New Roman"/>
          <w:b/>
          <w:i w:val="false"/>
          <w:color w:val="000000"/>
        </w:rPr>
        <w:t xml:space="preserve"> Регламент государственной услуги</w:t>
      </w:r>
      <w:r>
        <w:br/>
      </w:r>
      <w:r>
        <w:rPr>
          <w:rFonts w:ascii="Times New Roman"/>
          <w:b/>
          <w:i w:val="false"/>
          <w:color w:val="000000"/>
        </w:rPr>
        <w:t>"Выдача дубликатов документов об основном среднем, общем среднем образовании"</w:t>
      </w:r>
    </w:p>
    <w:p>
      <w:pPr>
        <w:spacing w:after="0"/>
        <w:ind w:left="0"/>
        <w:jc w:val="both"/>
      </w:pPr>
      <w:r>
        <w:rPr>
          <w:rFonts w:ascii="Times New Roman"/>
          <w:b w:val="false"/>
          <w:i w:val="false"/>
          <w:color w:val="ff0000"/>
          <w:sz w:val="28"/>
        </w:rPr>
        <w:t xml:space="preserve">
      Сноска. По всему тексту регламента слова "ЦОН", "ЦОНа", заменены словами "Государственная корпорация", "Государственной корпорации", "Государственную корпорацию" постановлением акимата Атырауской области от 01.08.2016 № </w:t>
      </w:r>
      <w:r>
        <w:rPr>
          <w:rFonts w:ascii="Times New Roman"/>
          <w:b w:val="false"/>
          <w:i w:val="false"/>
          <w:color w:val="ff0000"/>
          <w:sz w:val="28"/>
        </w:rPr>
        <w:t>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4" w:id="42"/>
    <w:p>
      <w:pPr>
        <w:spacing w:after="0"/>
        <w:ind w:left="0"/>
        <w:jc w:val="left"/>
      </w:pPr>
      <w:r>
        <w:rPr>
          <w:rFonts w:ascii="Times New Roman"/>
          <w:b/>
          <w:i w:val="false"/>
          <w:color w:val="000000"/>
        </w:rPr>
        <w:t xml:space="preserve"> 1. Общие положения</w:t>
      </w:r>
    </w:p>
    <w:bookmarkEnd w:id="42"/>
    <w:bookmarkStart w:name="z115" w:id="43"/>
    <w:p>
      <w:pPr>
        <w:spacing w:after="0"/>
        <w:ind w:left="0"/>
        <w:jc w:val="both"/>
      </w:pPr>
      <w:r>
        <w:rPr>
          <w:rFonts w:ascii="Times New Roman"/>
          <w:b w:val="false"/>
          <w:i w:val="false"/>
          <w:color w:val="000000"/>
          <w:sz w:val="28"/>
        </w:rPr>
        <w:t xml:space="preserve">
      1.  Государственная услуга "Выдача дубликатов документов об основном среднем, общем среднем образовании" (далее – государственная услуга) оказывается организациями основного среднего и общего среднего образования Атырауской области (далее - услугодатель). </w:t>
      </w:r>
      <w:r>
        <w:br/>
      </w:r>
      <w:r>
        <w:rPr>
          <w:rFonts w:ascii="Times New Roman"/>
          <w:b w:val="false"/>
          <w:i w:val="false"/>
          <w:color w:val="000000"/>
          <w:sz w:val="28"/>
        </w:rPr>
        <w:t xml:space="preserve">
      </w:t>
      </w:r>
      <w:r>
        <w:rPr>
          <w:rFonts w:ascii="Times New Roman"/>
          <w:b w:val="false"/>
          <w:i w:val="false"/>
          <w:color w:val="000000"/>
          <w:sz w:val="28"/>
        </w:rPr>
        <w:t>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xml:space="preserve">
      1) </w:t>
      </w:r>
      <w:r>
        <w:rPr>
          <w:rFonts w:ascii="Times New Roman"/>
          <w:b w:val="false"/>
          <w:i w:val="false"/>
          <w:color w:val="000000"/>
          <w:sz w:val="28"/>
        </w:rPr>
        <w:t xml:space="preserve"> канцелярию услугодателя;</w:t>
      </w:r>
      <w:r>
        <w:br/>
      </w: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постановлением акимата Атырауской области от 01.08.2016 № </w:t>
      </w:r>
      <w:r>
        <w:rPr>
          <w:rFonts w:ascii="Times New Roman"/>
          <w:b w:val="false"/>
          <w:i w:val="false"/>
          <w:color w:val="000000"/>
          <w:sz w:val="28"/>
        </w:rPr>
        <w:t>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2. </w:t>
      </w:r>
      <w:r>
        <w:rPr>
          <w:rFonts w:ascii="Times New Roman"/>
          <w:b w:val="false"/>
          <w:i w:val="false"/>
          <w:color w:val="000000"/>
          <w:sz w:val="28"/>
        </w:rPr>
        <w:t xml:space="preserve"> Форма оказания государственной услуги: бумажная.</w:t>
      </w:r>
      <w:r>
        <w:br/>
      </w:r>
      <w:r>
        <w:rPr>
          <w:rFonts w:ascii="Times New Roman"/>
          <w:b w:val="false"/>
          <w:i w:val="false"/>
          <w:color w:val="000000"/>
          <w:sz w:val="28"/>
        </w:rPr>
        <w:t xml:space="preserve">
      3. </w:t>
      </w:r>
      <w:r>
        <w:rPr>
          <w:rFonts w:ascii="Times New Roman"/>
          <w:b w:val="false"/>
          <w:i w:val="false"/>
          <w:color w:val="000000"/>
          <w:sz w:val="28"/>
        </w:rPr>
        <w:t xml:space="preserve"> Результатом оказания государственной услуги является выдача дубликата свидетельства об основном среднем образовании, дубликата аттестата об общем среднем образовании.</w:t>
      </w:r>
    </w:p>
    <w:bookmarkEnd w:id="43"/>
    <w:bookmarkStart w:name="z121" w:id="44"/>
    <w:p>
      <w:pPr>
        <w:spacing w:after="0"/>
        <w:ind w:left="0"/>
        <w:jc w:val="both"/>
      </w:pPr>
      <w:r>
        <w:rPr>
          <w:rFonts w:ascii="Times New Roman"/>
          <w:b w:val="false"/>
          <w:i w:val="false"/>
          <w:color w:val="000000"/>
          <w:sz w:val="28"/>
        </w:rPr>
        <w:t>
      Форма предоставления результата оказания государственной услуги: бумажная.</w:t>
      </w:r>
    </w:p>
    <w:bookmarkEnd w:id="44"/>
    <w:bookmarkStart w:name="z122" w:id="45"/>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45"/>
    <w:bookmarkStart w:name="z124" w:id="46"/>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заявление услугополучателя, утерявшего документ, на имя руководителя организации образования в котором излагаются обстоятельства утери документа или другие причины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"Выдача дубликатов документов об основном среднем, общем среднем образовании", утвержденного приказом Министра образования Республики Казахстан от 8 апреля 2015 года №179 "Об утверждении стандартов государственных услуг в сфере среднего образования, оказываемых местными исполнительными органами" (далее - Стандарт) (зарегистрировано в реестре государственной регистрации нормативных правовых актов №11057).</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акимата Атырауской области от 01.08.2016 № </w:t>
      </w:r>
      <w:r>
        <w:rPr>
          <w:rFonts w:ascii="Times New Roman"/>
          <w:b w:val="false"/>
          <w:i w:val="false"/>
          <w:color w:val="000000"/>
          <w:sz w:val="28"/>
        </w:rPr>
        <w:t>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5. </w:t>
      </w:r>
      <w:r>
        <w:rPr>
          <w:rFonts w:ascii="Times New Roman"/>
          <w:b w:val="false"/>
          <w:i w:val="false"/>
          <w:color w:val="000000"/>
          <w:sz w:val="28"/>
        </w:rPr>
        <w:t xml:space="preserve"> Содержание каждой процедуры (действия), входящей в состав процесса оказания государственной услуги, длительность его выполнения: </w:t>
      </w:r>
      <w:r>
        <w:br/>
      </w:r>
      <w:r>
        <w:rPr>
          <w:rFonts w:ascii="Times New Roman"/>
          <w:b w:val="false"/>
          <w:i w:val="false"/>
          <w:color w:val="000000"/>
          <w:sz w:val="28"/>
        </w:rPr>
        <w:t xml:space="preserve">
      1) </w:t>
      </w:r>
      <w:r>
        <w:rPr>
          <w:rFonts w:ascii="Times New Roman"/>
          <w:b w:val="false"/>
          <w:i w:val="false"/>
          <w:color w:val="000000"/>
          <w:sz w:val="28"/>
        </w:rPr>
        <w:t xml:space="preserve"> работник канцелярии услугодателя принимает документы от услугополучателя или от курьера Государственной корпорации. Если документы не соответствуют указанным требованиям, то канцелярия услугодателя возвращает документы услугополучателю или курьеру Государственной корпорации (15 (пятьнадцать) минут);</w:t>
      </w:r>
    </w:p>
    <w:bookmarkEnd w:id="46"/>
    <w:bookmarkStart w:name="z126" w:id="47"/>
    <w:p>
      <w:pPr>
        <w:spacing w:after="0"/>
        <w:ind w:left="0"/>
        <w:jc w:val="both"/>
      </w:pPr>
      <w:r>
        <w:rPr>
          <w:rFonts w:ascii="Times New Roman"/>
          <w:b w:val="false"/>
          <w:i w:val="false"/>
          <w:color w:val="000000"/>
          <w:sz w:val="28"/>
        </w:rPr>
        <w:t>
      Если документы соответствуют указанным требованиям, передает материалы руководителю услугодателя (15 (пятьнадцать) минут.</w:t>
      </w:r>
    </w:p>
    <w:bookmarkEnd w:id="47"/>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руководитель услугодателя ознакамливается с документами и передает ответственному исполнителю услугодателя (15 (пятнадцати) минут); </w:t>
      </w:r>
      <w:r>
        <w:br/>
      </w:r>
      <w:r>
        <w:rPr>
          <w:rFonts w:ascii="Times New Roman"/>
          <w:b w:val="false"/>
          <w:i w:val="false"/>
          <w:color w:val="000000"/>
          <w:sz w:val="28"/>
        </w:rPr>
        <w:t xml:space="preserve">
      3) </w:t>
      </w:r>
      <w:r>
        <w:rPr>
          <w:rFonts w:ascii="Times New Roman"/>
          <w:b w:val="false"/>
          <w:i w:val="false"/>
          <w:color w:val="000000"/>
          <w:sz w:val="28"/>
        </w:rPr>
        <w:t xml:space="preserve"> ответственный исполнитель услугодателя изучает документы готовит дубликат свидетельства об основном среднем образовании, дубликата аттестата об общем среднем образовании (в течении 14 (четырнадцать) рабочих дней); </w:t>
      </w:r>
      <w:r>
        <w:br/>
      </w:r>
      <w:r>
        <w:rPr>
          <w:rFonts w:ascii="Times New Roman"/>
          <w:b w:val="false"/>
          <w:i w:val="false"/>
          <w:color w:val="000000"/>
          <w:sz w:val="28"/>
        </w:rPr>
        <w:t xml:space="preserve">
      4) </w:t>
      </w:r>
      <w:r>
        <w:rPr>
          <w:rFonts w:ascii="Times New Roman"/>
          <w:b w:val="false"/>
          <w:i w:val="false"/>
          <w:color w:val="000000"/>
          <w:sz w:val="28"/>
        </w:rPr>
        <w:t xml:space="preserve"> руководитель услугодателя подписывает результат государственной услуги и направляет в канцелярию (не более 15 (пятнадцати) минут);</w:t>
      </w:r>
      <w:r>
        <w:br/>
      </w:r>
      <w:r>
        <w:rPr>
          <w:rFonts w:ascii="Times New Roman"/>
          <w:b w:val="false"/>
          <w:i w:val="false"/>
          <w:color w:val="000000"/>
          <w:sz w:val="28"/>
        </w:rPr>
        <w:t xml:space="preserve">
      5) </w:t>
      </w:r>
      <w:r>
        <w:rPr>
          <w:rFonts w:ascii="Times New Roman"/>
          <w:b w:val="false"/>
          <w:i w:val="false"/>
          <w:color w:val="000000"/>
          <w:sz w:val="28"/>
        </w:rPr>
        <w:t xml:space="preserve"> работник канцелярии услугодателя регистрирует и передает результат государственной услуги услугополучателю либо курьеру Государственной корпорации (5 (пять) минут).</w:t>
      </w:r>
      <w:r>
        <w:br/>
      </w:r>
      <w:r>
        <w:rPr>
          <w:rFonts w:ascii="Times New Roman"/>
          <w:b w:val="false"/>
          <w:i w:val="false"/>
          <w:color w:val="000000"/>
          <w:sz w:val="28"/>
        </w:rPr>
        <w:t>
</w:t>
      </w:r>
    </w:p>
    <w:bookmarkStart w:name="z131" w:id="48"/>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48"/>
    <w:bookmarkStart w:name="z132" w:id="49"/>
    <w:p>
      <w:pPr>
        <w:spacing w:after="0"/>
        <w:ind w:left="0"/>
        <w:jc w:val="both"/>
      </w:pPr>
      <w:r>
        <w:rPr>
          <w:rFonts w:ascii="Times New Roman"/>
          <w:b w:val="false"/>
          <w:i w:val="false"/>
          <w:color w:val="000000"/>
          <w:sz w:val="28"/>
        </w:rPr>
        <w:t>
      6.  Перечень структурных подразделений (работников) услугодателя, которые участвуют в процессе оказания государственной услуги:</w:t>
      </w:r>
      <w:r>
        <w:br/>
      </w:r>
      <w:r>
        <w:rPr>
          <w:rFonts w:ascii="Times New Roman"/>
          <w:b w:val="false"/>
          <w:i w:val="false"/>
          <w:color w:val="000000"/>
          <w:sz w:val="28"/>
        </w:rPr>
        <w:t xml:space="preserve">
      1) </w:t>
      </w:r>
      <w:r>
        <w:rPr>
          <w:rFonts w:ascii="Times New Roman"/>
          <w:b w:val="false"/>
          <w:i w:val="false"/>
          <w:color w:val="000000"/>
          <w:sz w:val="28"/>
        </w:rPr>
        <w:t xml:space="preserve"> работник канцелярии услугодателя;</w:t>
      </w:r>
      <w:r>
        <w:br/>
      </w:r>
      <w:r>
        <w:rPr>
          <w:rFonts w:ascii="Times New Roman"/>
          <w:b w:val="false"/>
          <w:i w:val="false"/>
          <w:color w:val="000000"/>
          <w:sz w:val="28"/>
        </w:rPr>
        <w:t xml:space="preserve">
      2) </w:t>
      </w:r>
      <w:r>
        <w:rPr>
          <w:rFonts w:ascii="Times New Roman"/>
          <w:b w:val="false"/>
          <w:i w:val="false"/>
          <w:color w:val="000000"/>
          <w:sz w:val="28"/>
        </w:rPr>
        <w:t xml:space="preserve"> руководитель услугодателя;</w:t>
      </w:r>
      <w:r>
        <w:br/>
      </w:r>
      <w:r>
        <w:rPr>
          <w:rFonts w:ascii="Times New Roman"/>
          <w:b w:val="false"/>
          <w:i w:val="false"/>
          <w:color w:val="000000"/>
          <w:sz w:val="28"/>
        </w:rPr>
        <w:t xml:space="preserve">
      3) </w:t>
      </w:r>
      <w:r>
        <w:rPr>
          <w:rFonts w:ascii="Times New Roman"/>
          <w:b w:val="false"/>
          <w:i w:val="false"/>
          <w:color w:val="000000"/>
          <w:sz w:val="28"/>
        </w:rPr>
        <w:t xml:space="preserve"> ответственный исполнитель услугодателя.</w:t>
      </w:r>
      <w:r>
        <w:br/>
      </w:r>
      <w:r>
        <w:rPr>
          <w:rFonts w:ascii="Times New Roman"/>
          <w:b w:val="false"/>
          <w:i w:val="false"/>
          <w:color w:val="000000"/>
          <w:sz w:val="28"/>
        </w:rPr>
        <w:t xml:space="preserve">
      7. </w:t>
      </w:r>
      <w:r>
        <w:rPr>
          <w:rFonts w:ascii="Times New Roman"/>
          <w:b w:val="false"/>
          <w:i w:val="false"/>
          <w:color w:val="000000"/>
          <w:sz w:val="28"/>
        </w:rPr>
        <w:t xml:space="preserve">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приведено в </w:t>
      </w:r>
      <w:r>
        <w:rPr>
          <w:rFonts w:ascii="Times New Roman"/>
          <w:b w:val="false"/>
          <w:i w:val="false"/>
          <w:color w:val="000000"/>
          <w:sz w:val="28"/>
        </w:rPr>
        <w:t>приложении 1</w:t>
      </w:r>
      <w:r>
        <w:rPr>
          <w:rFonts w:ascii="Times New Roman"/>
          <w:b w:val="false"/>
          <w:i w:val="false"/>
          <w:color w:val="000000"/>
          <w:sz w:val="28"/>
        </w:rPr>
        <w:t xml:space="preserve">, справочник бизнес-процессов оказания государственной услуги "Выдача дубликатов документов об основном среднем, общем среднем образовании"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регламенту .</w:t>
      </w:r>
    </w:p>
    <w:bookmarkEnd w:id="49"/>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Start w:name="z138" w:id="5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раздела 4 – в редакции постановления акимата Атырауской области от 01.08.2016 № </w:t>
      </w:r>
      <w:r>
        <w:rPr>
          <w:rFonts w:ascii="Times New Roman"/>
          <w:b w:val="false"/>
          <w:i w:val="false"/>
          <w:color w:val="000000"/>
          <w:sz w:val="28"/>
        </w:rPr>
        <w:t>170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8. </w:t>
      </w:r>
      <w:r>
        <w:rPr>
          <w:rFonts w:ascii="Times New Roman"/>
          <w:b w:val="false"/>
          <w:i w:val="false"/>
          <w:color w:val="000000"/>
          <w:sz w:val="28"/>
        </w:rPr>
        <w:t xml:space="preserve"> Описание порядка обращения в Государственную корпорацию с указанием длительности каждой процедуры (действия) (диаграмма функционального взаимодействия при оказании государственной услуги через Государственную корпорацию приведена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регламенту); </w:t>
      </w:r>
      <w:r>
        <w:br/>
      </w:r>
      <w:r>
        <w:rPr>
          <w:rFonts w:ascii="Times New Roman"/>
          <w:b w:val="false"/>
          <w:i w:val="false"/>
          <w:color w:val="000000"/>
          <w:sz w:val="28"/>
        </w:rPr>
        <w:t xml:space="preserve">
      1) </w:t>
      </w:r>
      <w:r>
        <w:rPr>
          <w:rFonts w:ascii="Times New Roman"/>
          <w:b w:val="false"/>
          <w:i w:val="false"/>
          <w:color w:val="000000"/>
          <w:sz w:val="28"/>
        </w:rPr>
        <w:t xml:space="preserve"> процесс 1 - работник Государственной корпорации принимает от услугодателя необходимые документы, указанные в </w:t>
      </w:r>
      <w:r>
        <w:rPr>
          <w:rFonts w:ascii="Times New Roman"/>
          <w:b w:val="false"/>
          <w:i w:val="false"/>
          <w:color w:val="000000"/>
          <w:sz w:val="28"/>
        </w:rPr>
        <w:t>пункте 9</w:t>
      </w:r>
      <w:r>
        <w:rPr>
          <w:rFonts w:ascii="Times New Roman"/>
          <w:b w:val="false"/>
          <w:i w:val="false"/>
          <w:color w:val="000000"/>
          <w:sz w:val="28"/>
        </w:rPr>
        <w:t xml:space="preserve"> Стандарта, 5 (пять) минут в случае предоставления неполного пакета документов, выдает расписку об отказе в их принятии;</w:t>
      </w:r>
      <w:r>
        <w:br/>
      </w:r>
      <w:r>
        <w:rPr>
          <w:rFonts w:ascii="Times New Roman"/>
          <w:b w:val="false"/>
          <w:i w:val="false"/>
          <w:color w:val="000000"/>
          <w:sz w:val="28"/>
        </w:rPr>
        <w:t xml:space="preserve">
      2) </w:t>
      </w:r>
      <w:r>
        <w:rPr>
          <w:rFonts w:ascii="Times New Roman"/>
          <w:b w:val="false"/>
          <w:i w:val="false"/>
          <w:color w:val="000000"/>
          <w:sz w:val="28"/>
        </w:rPr>
        <w:t xml:space="preserve"> процесс 2 – если документы полные, работник Государственной корпорации регистрирует заявление, выдает расписку услугополучателю 5 (пять) минут;</w:t>
      </w:r>
      <w:r>
        <w:br/>
      </w:r>
      <w:r>
        <w:rPr>
          <w:rFonts w:ascii="Times New Roman"/>
          <w:b w:val="false"/>
          <w:i w:val="false"/>
          <w:color w:val="000000"/>
          <w:sz w:val="28"/>
        </w:rPr>
        <w:t xml:space="preserve">
      3) </w:t>
      </w:r>
      <w:r>
        <w:rPr>
          <w:rFonts w:ascii="Times New Roman"/>
          <w:b w:val="false"/>
          <w:i w:val="false"/>
          <w:color w:val="000000"/>
          <w:sz w:val="28"/>
        </w:rPr>
        <w:t xml:space="preserve"> процесс 3 – работник Государственной корпорации представляет принятые документы в накопительный сектор Государственной корпорации и вводит данные в информационную систему Государственной корпорации 5 (пять) минут;</w:t>
      </w:r>
      <w:r>
        <w:br/>
      </w:r>
      <w:r>
        <w:rPr>
          <w:rFonts w:ascii="Times New Roman"/>
          <w:b w:val="false"/>
          <w:i w:val="false"/>
          <w:color w:val="000000"/>
          <w:sz w:val="28"/>
        </w:rPr>
        <w:t xml:space="preserve">
      4) </w:t>
      </w:r>
      <w:r>
        <w:rPr>
          <w:rFonts w:ascii="Times New Roman"/>
          <w:b w:val="false"/>
          <w:i w:val="false"/>
          <w:color w:val="000000"/>
          <w:sz w:val="28"/>
        </w:rPr>
        <w:t xml:space="preserve"> процесс 4 – работник накопительного сектора Государственной корпорации собирает документы, составляет реестр и в течение 14 (четырнадцать) рабочих дней направляет документы через курьера Государственной корпорации в канцелярию услугодателя;</w:t>
      </w:r>
      <w:r>
        <w:br/>
      </w:r>
      <w:r>
        <w:rPr>
          <w:rFonts w:ascii="Times New Roman"/>
          <w:b w:val="false"/>
          <w:i w:val="false"/>
          <w:color w:val="000000"/>
          <w:sz w:val="28"/>
        </w:rPr>
        <w:t xml:space="preserve">
      5) </w:t>
      </w:r>
      <w:r>
        <w:rPr>
          <w:rFonts w:ascii="Times New Roman"/>
          <w:b w:val="false"/>
          <w:i w:val="false"/>
          <w:color w:val="000000"/>
          <w:sz w:val="28"/>
        </w:rPr>
        <w:t xml:space="preserve"> процесс 5 – содержание каждой процедуры (действия), услугодателя приведены в </w:t>
      </w:r>
      <w:r>
        <w:rPr>
          <w:rFonts w:ascii="Times New Roman"/>
          <w:b w:val="false"/>
          <w:i w:val="false"/>
          <w:color w:val="000000"/>
          <w:sz w:val="28"/>
        </w:rPr>
        <w:t>пункте 5</w:t>
      </w:r>
      <w:r>
        <w:rPr>
          <w:rFonts w:ascii="Times New Roman"/>
          <w:b w:val="false"/>
          <w:i w:val="false"/>
          <w:color w:val="000000"/>
          <w:sz w:val="28"/>
        </w:rPr>
        <w:t xml:space="preserve"> настоящего Регламента; </w:t>
      </w:r>
      <w:r>
        <w:br/>
      </w:r>
      <w:r>
        <w:rPr>
          <w:rFonts w:ascii="Times New Roman"/>
          <w:b w:val="false"/>
          <w:i w:val="false"/>
          <w:color w:val="000000"/>
          <w:sz w:val="28"/>
        </w:rPr>
        <w:t xml:space="preserve">
      6) </w:t>
      </w:r>
      <w:r>
        <w:rPr>
          <w:rFonts w:ascii="Times New Roman"/>
          <w:b w:val="false"/>
          <w:i w:val="false"/>
          <w:color w:val="000000"/>
          <w:sz w:val="28"/>
        </w:rPr>
        <w:t xml:space="preserve"> процесс 6 - накопительный сектор с помощью сканерного штрих-кода отмечает полученные документы от услугодателя в информационную систему Государственной корпорации и в тот же день направляет инспектору для выдачи готовых документов услугополучателю;</w:t>
      </w:r>
      <w:r>
        <w:br/>
      </w:r>
      <w:r>
        <w:rPr>
          <w:rFonts w:ascii="Times New Roman"/>
          <w:b w:val="false"/>
          <w:i w:val="false"/>
          <w:color w:val="000000"/>
          <w:sz w:val="28"/>
        </w:rPr>
        <w:t xml:space="preserve">
      7) </w:t>
      </w:r>
      <w:r>
        <w:rPr>
          <w:rFonts w:ascii="Times New Roman"/>
          <w:b w:val="false"/>
          <w:i w:val="false"/>
          <w:color w:val="000000"/>
          <w:sz w:val="28"/>
        </w:rPr>
        <w:t xml:space="preserve"> процесс 7 - работник, осуществляющий выдачу готовых документов, выдает услугополучателю результат государственной услуги. В случае неявки услугополучателя за результатом услуги в течении одного месяца Государственная корпорация направляет результат в архив Государственной корпорации. </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регламенту государственной услуги "Выдача дубликатов документов об основном среднем, общем среднем образовании"</w:t>
            </w:r>
          </w:p>
        </w:tc>
      </w:tr>
    </w:tbl>
    <w:bookmarkStart w:name="z147" w:id="51"/>
    <w:p>
      <w:pPr>
        <w:spacing w:after="0"/>
        <w:ind w:left="0"/>
        <w:jc w:val="left"/>
      </w:pPr>
      <w:r>
        <w:rPr>
          <w:rFonts w:ascii="Times New Roman"/>
          <w:b/>
          <w:i w:val="false"/>
          <w:color w:val="000000"/>
        </w:rPr>
        <w:t xml:space="preserve"> Описание последовательности процедур (действий) между структурными подразделениями (работниками) с указанием длительности каждой процедуры (действия)</w:t>
      </w:r>
    </w:p>
    <w:bookmarkEnd w:id="51"/>
    <w:bookmarkStart w:name="z148" w:id="52"/>
    <w:p>
      <w:pPr>
        <w:spacing w:after="0"/>
        <w:ind w:left="0"/>
        <w:jc w:val="left"/>
      </w:pPr>
    </w:p>
    <w:bookmarkEnd w:id="52"/>
    <w:p>
      <w:pPr>
        <w:spacing w:after="0"/>
        <w:ind w:left="0"/>
        <w:jc w:val="both"/>
      </w:pPr>
      <w:r>
        <w:drawing>
          <wp:inline distT="0" distB="0" distL="0" distR="0">
            <wp:extent cx="75565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556500" cy="6146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регламенту государственной услуги "Выдача дубликатов документов об основном среднем, общем среднем образовании"</w:t>
            </w:r>
          </w:p>
        </w:tc>
      </w:tr>
    </w:tbl>
    <w:bookmarkStart w:name="z150" w:id="53"/>
    <w:p>
      <w:pPr>
        <w:spacing w:after="0"/>
        <w:ind w:left="0"/>
        <w:jc w:val="left"/>
      </w:pPr>
      <w:r>
        <w:rPr>
          <w:rFonts w:ascii="Times New Roman"/>
          <w:b/>
          <w:i w:val="false"/>
          <w:color w:val="000000"/>
        </w:rPr>
        <w:t xml:space="preserve"> Справочник</w:t>
      </w:r>
      <w:r>
        <w:br/>
      </w:r>
      <w:r>
        <w:rPr>
          <w:rFonts w:ascii="Times New Roman"/>
          <w:b/>
          <w:i w:val="false"/>
          <w:color w:val="000000"/>
        </w:rPr>
        <w:t>бизнес-процессов оказания государственной услуги "Выдача дубликатов документов об основном среднем, общем среднем образовании"</w:t>
      </w:r>
    </w:p>
    <w:bookmarkEnd w:id="53"/>
    <w:bookmarkStart w:name="z151" w:id="54"/>
    <w:p>
      <w:pPr>
        <w:spacing w:after="0"/>
        <w:ind w:left="0"/>
        <w:jc w:val="left"/>
      </w:pPr>
    </w:p>
    <w:bookmarkEnd w:id="54"/>
    <w:p>
      <w:pPr>
        <w:spacing w:after="0"/>
        <w:ind w:left="0"/>
        <w:jc w:val="both"/>
      </w:pPr>
      <w:r>
        <w:drawing>
          <wp:inline distT="0" distB="0" distL="0" distR="0">
            <wp:extent cx="7175500" cy="830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175500" cy="8305800"/>
                    </a:xfrm>
                    <a:prstGeom prst="rect">
                      <a:avLst/>
                    </a:prstGeom>
                  </pic:spPr>
                </pic:pic>
              </a:graphicData>
            </a:graphic>
          </wp:inline>
        </w:drawing>
      </w:r>
    </w:p>
    <w:p>
      <w:pPr>
        <w:spacing w:after="0"/>
        <w:ind w:left="0"/>
        <w:jc w:val="left"/>
      </w:pPr>
      <w:r>
        <w:br/>
      </w:r>
    </w:p>
    <w:bookmarkStart w:name="z152" w:id="55"/>
    <w:p>
      <w:pPr>
        <w:spacing w:after="0"/>
        <w:ind w:left="0"/>
        <w:jc w:val="left"/>
      </w:pPr>
    </w:p>
    <w:bookmarkEnd w:id="55"/>
    <w:p>
      <w:pPr>
        <w:spacing w:after="0"/>
        <w:ind w:left="0"/>
        <w:jc w:val="both"/>
      </w:pPr>
      <w:r>
        <w:drawing>
          <wp:inline distT="0" distB="0" distL="0" distR="0">
            <wp:extent cx="7188200" cy="242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188200" cy="2425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регламенту государственной услуги "Выдача дубликатов документов об основном среднем, общем среднем образовании"</w:t>
            </w:r>
          </w:p>
        </w:tc>
      </w:tr>
    </w:tbl>
    <w:bookmarkStart w:name="z154" w:id="56"/>
    <w:p>
      <w:pPr>
        <w:spacing w:after="0"/>
        <w:ind w:left="0"/>
        <w:jc w:val="left"/>
      </w:pPr>
      <w:r>
        <w:rPr>
          <w:rFonts w:ascii="Times New Roman"/>
          <w:b/>
          <w:i w:val="false"/>
          <w:color w:val="000000"/>
        </w:rPr>
        <w:t xml:space="preserve"> Диаграмма № 1 функционального взаимодействия при оказании государственной услуги через Государственную корпорацию</w:t>
      </w:r>
    </w:p>
    <w:bookmarkEnd w:id="56"/>
    <w:bookmarkStart w:name="z155" w:id="57"/>
    <w:p>
      <w:pPr>
        <w:spacing w:after="0"/>
        <w:ind w:left="0"/>
        <w:jc w:val="left"/>
      </w:pPr>
    </w:p>
    <w:bookmarkEnd w:id="57"/>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733800"/>
                    </a:xfrm>
                    <a:prstGeom prst="rect">
                      <a:avLst/>
                    </a:prstGeom>
                  </pic:spPr>
                </pic:pic>
              </a:graphicData>
            </a:graphic>
          </wp:inline>
        </w:drawing>
      </w:r>
    </w:p>
    <w:p>
      <w:pPr>
        <w:spacing w:after="0"/>
        <w:ind w:left="0"/>
        <w:jc w:val="left"/>
      </w:pPr>
      <w:r>
        <w:br/>
      </w:r>
    </w:p>
    <w:bookmarkStart w:name="z156" w:id="58"/>
    <w:p>
      <w:pPr>
        <w:spacing w:after="0"/>
        <w:ind w:left="0"/>
        <w:jc w:val="left"/>
      </w:pPr>
      <w:r>
        <w:rPr>
          <w:rFonts w:ascii="Times New Roman"/>
          <w:b/>
          <w:i w:val="false"/>
          <w:color w:val="000000"/>
        </w:rPr>
        <w:t xml:space="preserve"> Таблица. Условные обозначения</w:t>
      </w:r>
    </w:p>
    <w:bookmarkEnd w:id="58"/>
    <w:bookmarkStart w:name="z157" w:id="59"/>
    <w:p>
      <w:pPr>
        <w:spacing w:after="0"/>
        <w:ind w:left="0"/>
        <w:jc w:val="left"/>
      </w:pPr>
    </w:p>
    <w:bookmarkEnd w:id="59"/>
    <w:p>
      <w:pPr>
        <w:spacing w:after="0"/>
        <w:ind w:left="0"/>
        <w:jc w:val="both"/>
      </w:pPr>
      <w:r>
        <w:drawing>
          <wp:inline distT="0" distB="0" distL="0" distR="0">
            <wp:extent cx="7810500" cy="344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441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