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77bb" w14:textId="7ea7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заключений государственной экологической экспертизы для объектов ІІ, ІІІ и ІV категории"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14 августа 2015 года № 250. Зарегистрировано Департаментом юстиции Атырауской области 17 сентября 2015 года № 3293.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регламент государственной услуги "Выдача заключений государственной экологической экспертизы для объектов II, III и IV категорий"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22 июля 2014 года № 212 "Об утверждении регламента государственной услуги "Выдача заключений государственной экологической экспертизы для объектов ІІ, ІІІ и ІV категорий" (зарегистрировано в реестре государственной регистрации нормативных правовых актов № 2972, опубликовано 30 августа 2014 года в газете "Прикаспийская коммуна").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Дюсембаева Г.И.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"14" августа 2015 года 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"14" августа 2015 года № 250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заключений государственной экологической экспертизы для объектов II, III и IV категорий"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Государственная услуга "Выдача заключений государственной экологической экспертизы для объектов II, III и IV категорий" (далее – государственная услуга) оказывается местным исполнительным органом области - государственным учреждением "Управление природных ресурсов и регулирования природопользования Атырауской области" (далее - услугодатель).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электронная (частично автоматизированная)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– заключение государственной экологической экспертизы для объектов II, III и IV категорий с выводом "согласовывается/не согласовывается".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"Выдача заключений государственной экологической экспертизы для объектов II, III и IV категорий",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 энергетики Республики Казахстан № 301 от 23 апреля 2015 года "Об утверждении стандартов государственных услуг в области охраны окружающей среды" (далее – Стандарт) (зарегистрированный в реестре государственной регистрации нормативных правовых актов № 11229).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каждой процедуры (действия), входящей в состав процесса оказания государственной услуги, длительного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принимает документы, вносит заявление в единую систему электронного документооборота и передает руководителю услугодателя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отписывает заявление услугополучателя руководителю отдела государственной экологической экспертизы и выдачи разрешения услугодателя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отдела государственной экологической экспертизы и выдачи разрешения услугодателя отписывает заявление услугополучателя специалисту услугодателя для рассмотрения пакета документов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специалист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вводит логин и пароль (авторизируется) в информационную систему государственной базы данных "Е-лицензирование" (далее - ИС ГБД Е- лицензирование");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 запрос в шлюз электронного правительства;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 формы запроса в части отметки о наличии документов в бумажной форме, сканирует необходимые документы, предоставленные услугополучателем, прикрепляет их к форме запроса;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регистрирует запрос и обрабатывает услугу в ИС ГБД "Е-лицензирование";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соответствие услугополучателя квалификационным требованиям и основаниям для выдачи заключений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сообщения об отказе в запрашиваемой государственной услуге в связи с имеющимися нарушениями в данных услугополучателя в ИС ГБД "Е-лицензирование";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результат государственной услуги в ИС ГБД "Е-лицензирование" и передает руководителю отдела государственной экологической экспертизы и выдачи разрешения услугодателя для подписания – выдача заключения государственной экологической экспертизы – не более 27 (двадцать семь) календарных дней для объектов II категории, 9 (девяти) рабочих дней для объектов III и IV категорий, выдача повторного заключения государственной экологической экспертизы - не более 9 (девяти) рабочих дней для объектов II категории, не более 4 (четырех) рабочих дней для объектов III и IV категорий, предварительная экспертиза - не более 2 (двух) рабочих дней. В случае установления факта неполноты представленных документов в течение 1 (одного) дня подготавливает письменный мотивированный отказ в дальнейшем рассмотрении заявления;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отдела государственной экологической экспертизы и выдачи разрешения услугодателя согласовывает результат государственной услуги либо письменный мотивированный отказ и направляет руководителю услугодателя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подписывает результат государственной услуги либо письменный мотивированный отказ и передает работнику канцелярии услугодателя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выдает результат государственной услуги либо письменный мотивированный отказ услугополучателю в течении 5 (пяти) минут либо передает курьеру Государственной корпорации в течении 4 (четырех)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В процессе оказания государственной услуги задействованы следующие структурно-функциональные единицы (далее – СФЕ):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услугодателя;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государственной экологической экспертизы и выдачи разрешения;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услугодателя;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услугодатель.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справочник бизнес-процессов оказания государственной услуги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 Пошаговые действия и решения работника Государственной корпорации (диаграмма №1 функционального взаимодействия при оказании государственной услуги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 – услугополучатель подает заявление в Государственную корпорацию – максимально допустимое время ожидания в очереди при сдачи необходимых документов – не более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2 – работник Государственной корпорации регистрирует поступившие документы и выдает расписку услугополучателю о приеме соответствующих документов с указанием (максимально допустимое время обслуживания услугополучателя в день обращения – не более 15 (пятнадцати) минут):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документов;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Государственной корпорации, принявшего заявление на оформление документов;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3 – работник Государственной корпорации передает документы в накопительный сектор в течение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4 – накопительный сектор собирает документы, составляет реестр и передает услугодателю через курьера Государственной корпорации в течении 4 (четырех)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5 – содержание каждой процедуры (действия), услугодателя приведены в пункте 5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6 – работник сектора сбора информации Государственной корпорации с помощью сканернего штрих-кода отмечает полученные документы от услугодателя указывая в информационной системе Государственной корпорации и в течении 30 (тридцати) минут направляет инспектору для выдачи готовых документов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7 – работник, осуществляющий выдачу готовых документов, выдает услогополучателю результат государственной услуги в течении 5 (пяти) минут. В случае неявки услугополучателя за результатом услуги в течении одного месяца Государственная корпорация направляет результат в архив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Пошаговые действия и решения через портал (диаграмма №2 функционального взаимодействия при оказании государственной услуги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услугополучатель осуществляет регистрацию на портале с помощью индивидуального идентификационного номера (далее – ИИН) и бизнес – идентификационного номера (далее - БИН) и пароля (осуществляется для незарегистрированных 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 – ввод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5 – удостоверение запроса для оказания государственной услуги посредством ЭЦП услугополучателя и направление электронного документа (запроса) в шлюз "электронного правительства"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6 – получение услугополучателем результата услуги (заключения в форме электронного документа), сформированного порталом. Электронный документ формируется с использованием ЭЦП сотрудника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заключений государственной экологической экспертизы для объектов II, III и IV категорий"</w:t>
            </w:r>
          </w:p>
        </w:tc>
      </w:tr>
    </w:tbl>
    <w:bookmarkStart w:name="z7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0"/>
    <w:bookmarkStart w:name="z76" w:id="31"/>
    <w:p>
      <w:pPr>
        <w:spacing w:after="0"/>
        <w:ind w:left="0"/>
        <w:jc w:val="left"/>
      </w:pP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заключений государственной экологической экспертизы для объектов II, III и IV категорий"</w:t>
            </w:r>
          </w:p>
        </w:tc>
      </w:tr>
    </w:tbl>
    <w:bookmarkStart w:name="z7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заключений государственной экологической экспертизы для объектов II, III и IV категорий"</w:t>
      </w:r>
    </w:p>
    <w:bookmarkEnd w:id="32"/>
    <w:bookmarkStart w:name="z79" w:id="33"/>
    <w:p>
      <w:pPr>
        <w:spacing w:after="0"/>
        <w:ind w:left="0"/>
        <w:jc w:val="left"/>
      </w:pP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0" w:id="34"/>
    <w:p>
      <w:pPr>
        <w:spacing w:after="0"/>
        <w:ind w:left="0"/>
        <w:jc w:val="left"/>
      </w:pP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63373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заключений государственной экологической экспертизы для объектов II, III и IV категорий"</w:t>
            </w:r>
          </w:p>
        </w:tc>
      </w:tr>
    </w:tbl>
    <w:bookmarkStart w:name="z8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№1 функционального взаимодействия при оказании государственной услуги через Государственную корпорацию</w:t>
      </w:r>
    </w:p>
    <w:bookmarkEnd w:id="35"/>
    <w:bookmarkStart w:name="z83" w:id="36"/>
    <w:p>
      <w:pPr>
        <w:spacing w:after="0"/>
        <w:ind w:left="0"/>
        <w:jc w:val="left"/>
      </w:pP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№2 функционального взаимодействия при оказании государственной услуги через портал</w:t>
      </w:r>
    </w:p>
    <w:bookmarkEnd w:id="37"/>
    <w:bookmarkStart w:name="z85" w:id="38"/>
    <w:p>
      <w:pPr>
        <w:spacing w:after="0"/>
        <w:ind w:left="0"/>
        <w:jc w:val="left"/>
      </w:pP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Условные обозначения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