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9963c" w14:textId="3199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13 марта 2015 года № 69. Зарегистрировано Департаментом юстиции Атырауской области 02 апреля 2015 года № 3140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Атырауской области от 16.06.2016 № </w:t>
      </w:r>
      <w:r>
        <w:rPr>
          <w:rFonts w:ascii="Times New Roman"/>
          <w:b w:val="false"/>
          <w:i w:val="false"/>
          <w:color w:val="ff0000"/>
          <w:sz w:val="28"/>
        </w:rPr>
        <w:t>127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изменения в некоторые постановления акимата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Дюсембаева Г.И. – первого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2015 года № 69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постановления акимата Атырауской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постановлении акимата Атырауской области от 18 июня 2014 года № </w:t>
      </w:r>
      <w:r>
        <w:rPr>
          <w:rFonts w:ascii="Times New Roman"/>
          <w:b w:val="false"/>
          <w:i w:val="false"/>
          <w:color w:val="000000"/>
          <w:sz w:val="28"/>
        </w:rPr>
        <w:t>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"Аттестация производителей оригинальных, элитных семян, семян первой, второй и третьей репродукций и реализаторов семян" (Зарегистрировано в реестре государственной регистрации нормативных правовых актов № 2951, опубликовано 2 августа 2014 года в газете "Прикаспийская коммуна")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тексте на русском языке в регламенте государственной услуги "Аттестация производителей оригинальных, элитных семян, семян первой, второй и третьей репродукций и реализаторов семян", утвержденным указанным постановлением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слова "наложеная резолюцию" заменить словами "наложения резолюции", в пункте 8 слово "оказани" заменить словом "оказании", текст на государственным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 постановлении акимата Атырауской области от 8 августа 2014 года № </w:t>
      </w:r>
      <w:r>
        <w:rPr>
          <w:rFonts w:ascii="Times New Roman"/>
          <w:b w:val="false"/>
          <w:i w:val="false"/>
          <w:color w:val="000000"/>
          <w:sz w:val="28"/>
        </w:rPr>
        <w:t>235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"Аттестация лабораторий по экспертизе качества семян" (Зарегистрировано в реестре государственной регистрации нормативных правовых актов № 2983, опубликовано 13 сентября 2014 года в газете "Прикаспийская коммуна")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тексте на русском языке в регламенте государственной услуги "Аттестация лабораторий по экспертизе качества семян", утвержденным указанным постановлением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"оказани" заменить словом "оказании", текст на государственным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постановлении акимата Атырауской области от 22 августа 2014 года № </w:t>
      </w:r>
      <w:r>
        <w:rPr>
          <w:rFonts w:ascii="Times New Roman"/>
          <w:b w:val="false"/>
          <w:i w:val="false"/>
          <w:color w:val="000000"/>
          <w:sz w:val="28"/>
        </w:rPr>
        <w:t>246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лицензии, переоформление, выдача дубликатов лицензии на оказание услуг по складской деятельности с выдачей хлопковых расписок" (Зарегистрировано в реестре государственной регистрации нормативных правовых актов № 2989, опубликовано 18 сентября 2014 года в газете "Прикаспийская коммуна")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тексте на русском языке в регламенте государственной услуги "Выдача лицензии, переоформление, выдача дубликатов лицензии на оказание услуг по складской деятельности с выдачей хлопковых расписок", утвержденным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"свидельстве" заменить словом "свидетельстве";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"переоформленния" заменить словом "переоформления", текст на государственном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 постановлении акимата Атырауской области от 29 августа 2014 года № </w:t>
      </w:r>
      <w:r>
        <w:rPr>
          <w:rFonts w:ascii="Times New Roman"/>
          <w:b w:val="false"/>
          <w:i w:val="false"/>
          <w:color w:val="000000"/>
          <w:sz w:val="28"/>
        </w:rPr>
        <w:t>259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Атырауской области от 20 марта 2014 года № 83 "Об утверждении регламента государственной услуги "Субсидирование стоимости услуг по подаче воды сельскохозяйственным товаропроизводителям" (Зарегистрировано в реестре государственной регистрации нормативных правовых актов № 3004, опубликовано 16 октября 2014 года в газете "Прикаспийская коммуна")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тексте на русском языке в </w:t>
      </w:r>
      <w:r>
        <w:rPr>
          <w:rFonts w:ascii="Times New Roman"/>
          <w:b w:val="false"/>
          <w:i w:val="false"/>
          <w:color w:val="000000"/>
          <w:sz w:val="28"/>
        </w:rPr>
        <w:t>наименовании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"сельско хозяйственным" заменить словом "сельскохозяйственным", текст на государственном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В постановлении акимата Атырауской области от 29 августа 2014 года № </w:t>
      </w:r>
      <w:r>
        <w:rPr>
          <w:rFonts w:ascii="Times New Roman"/>
          <w:b w:val="false"/>
          <w:i w:val="false"/>
          <w:color w:val="000000"/>
          <w:sz w:val="28"/>
        </w:rPr>
        <w:t>268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изменении и дополнений в постановление акимата Атырауской области от 23 мая 2014 года № 151 "Об утверждении регламента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 (Зарегистрировано в реестре государственной регистрации нормативных правовых актов № 3010, опубликовано 21 октября 2014 года в газете "Прикаспийская коммуна")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тексте на государственном языке в регламенте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расписок", утвержденным указанным постановлением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в наименовании слово "рәсәімнің" заменить словом "рәсімнің",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В постановлении акимата Аырауской области от 8 октября 2014 года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312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акимата Атырауской области от 11 апреля 2014 года № 107 "Об утверждении регламентов государственных услуг в области технической инспекции по Атырауской области" (Зарегистрировано в реестре государственной регистрации нормативных правовых актов № 3033, опубликовано 18 ноября 2014 года в газете "Прикаспийская коммуна")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слово "государственой" заменить словом "государственной", текст на государственном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тексте на русском языке в Условных обозначениях слово "иполнитель" заменить словом "исполнитель", текст на государственном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тексте на русском языке в заголовке слово "реламенту" заменить словом "регламенту", текст на государственном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