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5df98" w14:textId="df5df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Атырауской области от 12 марта 2014 года № 56 "Об утверждении регламента государственной услуги "Предоставление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06 марта 2015 года № 61. Зарегистрировано Департаментом юстиции Атырауской области 13 марта 2015 года № 3125. Утратило силу постановлением акимата Атырауской области от 24 апреля 2015 года № 120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Атырауской области от 24.04.2015 № </w:t>
      </w:r>
      <w:r>
        <w:rPr>
          <w:rFonts w:ascii="Times New Roman"/>
          <w:b w:val="false"/>
          <w:i w:val="false"/>
          <w:color w:val="000000"/>
          <w:sz w:val="28"/>
        </w:rPr>
        <w:t>120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cо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12 марта 2014 года № 56 "Об утверждении регламента государственной услуги "Предоставление мер социальной Прикаспийская коммуна" от 21.03.2015 г. № 32; "Атырау" 21.03.2015 ж. № 32; Информационно-правовая система "Әділет" 07.04.2015 г.поддержки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(зарегистрировано в Реестре государственной регистрации нормативных правовых актов № 2887, опубликовано 29 апреля 2014 года в газете "Прикаспийская коммуна")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тексте на русском языке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"завление" заменить словом "заявление", текст на государственном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тексте на государственном языке в абзаце первом подпункта 3) пункта 5 слово "коммиссиядан" заменить словом "комиссиядан", текст на русском языке не изменяется.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Мукан Ш.Ж. – заместителя акима Атырауской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Б. Измухамбетов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