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0721" w14:textId="4b80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Уалихановского района Северо-Казахстанской области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21 декабря 2015 года № 33. Зарегистрировано Департаментом юстиции Северо-Казахстанской области 29 декабря 2015 года № 3528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Организовать и обеспечить на территории Уалихановского района Северо-Казахстанской области приписку и медицинское освидетельствование граждан мужского пола Республики Казахстан, которым в год приписки исполняется семнадцать лет, к призывному участку республиканского государственного учреждения "Отдел по делам обороны Уалихановского района Северо-Казахстанской области" Министерства Обороны Республики Казахстан (по согласованию), с января по март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Хасенеева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Есенеев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