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e930" w14:textId="e8de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и установлении дополнительного перечня лиц, относящихся к целевым группам, проживающих на территории Тайыншинского района Северо-Казахстанской области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24 ноября 2015 года № 491. Зарегистрировано Департаментом юстиции Северо-Казахстанской области 18 декабря 2015 года № 3505. Утратило силу постановлением акимата Тайыншинского района Северо-Казахстанской области от 13 мая 2016 года N 204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Тайыншинского района Северо-Казахстанской области от 13.05.2016 </w:t>
      </w:r>
      <w:r>
        <w:rPr>
          <w:rFonts w:ascii="Times New Roman"/>
          <w:b w:val="false"/>
          <w:i w:val="false"/>
          <w:color w:val="ff0000"/>
          <w:sz w:val="28"/>
        </w:rPr>
        <w:t>N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целевые группы, проживающие на территории Тайыншинского района Северо-Казахстанской области на 2016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молодежь в возрасте до двадцати девяти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воспитанники детских домов, дети-сироты и дети, оставшиеся без попечения родителей,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лица,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выпускники организаций высшего и послевузовского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лица, состоящие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лица, потерпевшие от акта терроризма, и лица, участвовавшие в его пресечении.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постановлением акимата Тайыншинского района Северо-Казахстанской области от 02.02.2016 </w:t>
      </w:r>
      <w:r>
        <w:rPr>
          <w:rFonts w:ascii="Times New Roman"/>
          <w:b w:val="false"/>
          <w:i w:val="false"/>
          <w:color w:val="ff0000"/>
          <w:sz w:val="28"/>
        </w:rPr>
        <w:t>N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дополнительный перечень лиц, относящихся к целевым группам, проживающих на территории Тайыншинского района Северо-Казахстанской области, на 2016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постановлением акимата Тайыншинского района Северо-Казахстанской области от 02.02.2016 </w:t>
      </w:r>
      <w:r>
        <w:rPr>
          <w:rFonts w:ascii="Times New Roman"/>
          <w:b w:val="false"/>
          <w:i w:val="false"/>
          <w:color w:val="ff0000"/>
          <w:sz w:val="28"/>
        </w:rPr>
        <w:t>N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безработные лица,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лица, не занимающиеся трудовой деятельностью двенадцать и более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лица в семье, которых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лица высвобожденные, занятые в режиме неполного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лица, уволенные по собственному желанию;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лица, принявшие участие во временных и сезонных работах;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выпускники организаций технического, профессионального, образования (в течение трех лет после окончания).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Контроль за исполнением настоящего постановления возложить на курирующего заместителя акима Тайыншинского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4. Настоящее постановление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