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676" w14:textId="1b7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Тайыншинского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марта 2015 года № 140. Зарегистрировано Департаментом юстиции Северо-Казахстанской области 20 марта 2015 года № 3179. Утратило силу постановлением акимата Тайыншинского района Северо-Казахстанской области от 28 декабря 2015 года N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N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Тайыншинского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Тайыншинского района Северо-Казахстанской области от 20 марта 2015 года № 140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Тайыншинского района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Тайыншинского района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Тайыншинского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      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Коэффициент, учитывающий срок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К2 - Коэффициент, учитывающий условия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расчета ставки арендной платы при передаче коммунального имущества Тайыншинского района в имущественный наем (аренду)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607"/>
        <w:gridCol w:w="4091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расчетно-кассовых центров банков, АО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тренажерных залов, фитнес - 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расчета ставки арендной платы при передаче коммунального имущества Тайыншинского района в имущественный наем (аренду)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 и иного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