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c938" w14:textId="284c9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подушевого финансирования и родительской платы на 2015 год в учреждениях образования района Магжана Жумабаева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16 ноября 2015 года № 369. Зарегистрировано Департаментом юстиции Северо-Казахстанской области 30 ноября 2015 года № 3484. Утратило силу в связи с истечением срока действия (письмо аппарата акима района Магжана Жумабаева Северо-Казахстанской области от 5 января 2016 года N 10.1.5-7/03)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аппарата акима района Магжана Жумабаева Северо-Казахстанской области от 5.01.2016 N 10.1.5-7/03).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на 2015 год в учреждениях образования района Магжана Жумабаева Северо-Казахстанской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Магжана Жумабаева Северо-Казахстанской области от 4 июня 2015 года № 159 "Об утверждении государственного образовательного заказа на дошкольное воспитание и обучение, размер подушевого финансирования и родительской платы на 2015 год в учреждениях образования района Магжана Жумабаева Северо-Казахстанской области" (зарегистрировано в Реестре государственной регистрации нормативных правовых актов под № 3292 от 1 июля 2015 года, опубликовано 17 июля 2015 года в районной газете "Мағжан Жұлдызы" № 30; 17 июля 2015 года в районной газете "Вести" № 30).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Контроль за исполнением настоящего постановления возложить на курирующего заместителя акима района Магжана Жумабаева Северо-Казахстанской области Рамазанову Г.Ш.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района Магжана Жумабаева Северо-Казахстанской области от 16 ноября 2015 года № 369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2015 год в учреждениях образования района Магжана Жумабаева Северо-Казахстанской области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4577"/>
        <w:gridCol w:w="990"/>
        <w:gridCol w:w="1564"/>
        <w:gridCol w:w="1564"/>
        <w:gridCol w:w="1393"/>
        <w:gridCol w:w="1393"/>
      </w:tblGrid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преб.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преб.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преб.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преб.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Финансируемые за счет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"Балапан" села Каракога" село Каракога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Товаришество с ограниченной ответственностью "Увалиева" детский сад "Алтын күн"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мини-центр при коммунальном государственном учреждении "Школа - гимназия имени Батыр Баяна" город Булаево улица Сабита Муканова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"Булаевская средняя школа № 2" город Булаево улица Буденного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"Булаевская средняя школа № 4" город Булаево улица Комарова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"Бастомарская средняя школа" село Бастомар 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"Гавринская начальная школа" село Гаврино,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"Конюховская средняя школа" село Конюхово, район Магжан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"Красно-Казахстанская неполная средняя школа" село Куралай,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"Лебяжинская средняя школа" село Лебяжье,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"Майбалыкская средняя школа" село Майбалык,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при коммунальном государственном учреждении "Пролетарская средняя школа"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Пролетарка,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"Сартомарская средняя школа" село Сартомар,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"Советская средняя школа" село Советское,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"Хлеборобская основная школа" село Хлеборобное,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"Беняшская неполная средняя школа" село Беняш,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"Колосовская неполная средняя школа" село Новотроицкое,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"Веселовская неполная средняя школа" село Веселовка,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"Ганькинская неполная средняя школа" село Ганькино,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"Дюсекенская неполная средняя школа" село Дюсеке, район Магжан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"Ново-Бытовская начальная школа" село Новый Быт,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"Придорожная неполная средняя школа" ло Придорожное,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"Рощинская начальная школа" село Рощино,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"Хлеборобовская неполная средняя школа" село Хлебороб,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"Чистянская неполная средняя школа" село Чистое,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"Енбекши-Казахская неполная средняя школа" село Сулышок,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"Еремеевская начальная школа" село Еремеевка,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"Куломзинская начальная школа" село Куломзино,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"Образцовская начальная школа" село Образец,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"Пулеметовская начальная школа" село Пулеметовка,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6"/>
        <w:gridCol w:w="1606"/>
        <w:gridCol w:w="1606"/>
        <w:gridCol w:w="972"/>
        <w:gridCol w:w="972"/>
        <w:gridCol w:w="1197"/>
        <w:gridCol w:w="1197"/>
        <w:gridCol w:w="1197"/>
        <w:gridCol w:w="973"/>
        <w:gridCol w:w="9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за питание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самостоятельный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с полным днем пребывания самостоятельный 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с неполным днем пребывания самостоятельный 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спонсоров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спонсоров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спонсоров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4654"/>
        <w:gridCol w:w="1264"/>
        <w:gridCol w:w="740"/>
        <w:gridCol w:w="742"/>
        <w:gridCol w:w="1483"/>
        <w:gridCol w:w="1320"/>
        <w:gridCol w:w="132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Финансируемые за счет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преб.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преб.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преб.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преб.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"Балдаурен" города Булаево" город Булаево улица Алтынсарина 23,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"Бөбек"села Возвышенка" села Возвышенка улица Жумабаева 30,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"Колосок" села Таманское" селоТаманское улица Садовая 11,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"Дюймовочка" села Золотая Нива" село Золотая Нива улица Школьная 8,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"Александровская средняя школа", село Александровка,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"Карагандинская средняя школа" село Карагандинское улица школьная 1,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"Медвежинская средняя школа" селаМедвежка улица Школьная,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"Молодежная неполная средняя школа" село Молодежное,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"Молодогвардейская средняя школа" село Молодогвардейское,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"Надеждинская средняя школа" село Надежка,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"Октябрьская средняя школа" село Октябрьское,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"Писаревская средняя школа" село Писаревка,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"Полтавская средняя школа" село Полтавка,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"Полудинская средняя школа" село Полудино,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"Успенская средняя школа" село Успенка,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"Узункольская средняя школа" село Узынколь,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"Фурмановская средняя школа" село Байтерек,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"Чистовская средняя школа" село Чистовское,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0"/>
        <w:gridCol w:w="1624"/>
        <w:gridCol w:w="1348"/>
        <w:gridCol w:w="983"/>
        <w:gridCol w:w="983"/>
        <w:gridCol w:w="1210"/>
        <w:gridCol w:w="1210"/>
        <w:gridCol w:w="1211"/>
        <w:gridCol w:w="2"/>
        <w:gridCol w:w="984"/>
        <w:gridCol w:w="9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за питание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с полным днем пребывания самостоятельный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с неполным днем пребывания самостоятельный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21,598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38,327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